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c5d7" w14:textId="c77c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Манкентского сельского округа Сайрамского района Южно-Казахстанской области от 20 августа 2018 года № 106. Зарегистрировано Департаментом юстиции Туркестанской области 23 августа 2018 года № 4713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и на основании заключения Южно-Казахстанской областной ономастической комиссии от 22 декабря 2017 года, аким Манкентского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населенного пункта Манкент Манкентского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1 мая – в улицу 1 мамыр;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Набережная - в улицу Айнабулак.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Манкентского сельского округа Сайрамского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направить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Б.Эгамбердиев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