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af049" w14:textId="2aaf0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Сарыагашского районного маслихата от 14 декабря 2017 года № 17-176-VI "О районном бюджете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Сарыагашского районного маслихата Южно-Казахстанской области от 30 марта 2018 года № 21-229-VI. Зарегистрировано Департаментом юстиции Южно-Казахстанской области 5 апреля 2018 года № 4500.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20 марта 2018 года за № 21/243-VI "О внесении изменений в решение Южно-Казахстанского областного маслихата от 11 декабря 2017 года № 18/209-VI "Об областном бюджете на 2018-2020 годы", зарегистрированного в Реестре государственной регистрации нормативных правовых актов за № 4481, Сарыагашский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Сарыагашского районного маслихата от 14 декабря 2017 года № 17-176-VI "О районном бюджете на 2018-2020 годы" (зарегистрированного в Реестре государственной регистрации нормативных правовых актов за № 4362, опубликовано 19 января 2018 года в газете "Сарыағаш" и 15 января 2018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Сарыагашского района на 2018-2020 годы согласно приложениям 1, 2 и 3 соответственно, в том числе на 2018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50 289 320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3 386 571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113 121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71 742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46 717 886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50 395 507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163 662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198 413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34 751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-269 849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- 269 849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198 413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34 751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106 187 тысяч тенге.".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Сарыагашского районного маслихата" в установленном законодательством Республики Казахстан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маслихата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и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распространяемых на территории Сарыагашского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решения на интернет-ресурсе Сарыагашского районного маслихата после его официального опубликования.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2018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Пердекулов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21-229-VI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17-176-VI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1"/>
        <w:gridCol w:w="933"/>
        <w:gridCol w:w="601"/>
        <w:gridCol w:w="6896"/>
        <w:gridCol w:w="326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50 289 320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3 386 571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800 348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800 348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732 874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732 874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1 603 368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1 561 649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33 322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1 712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215 366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142 656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12 387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59 070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1 253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34 615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34 615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113 121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50 414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10 407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61 290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61 290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71 742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70 529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46 717 886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46 717 886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46 717 886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2"/>
        <w:gridCol w:w="902"/>
        <w:gridCol w:w="1225"/>
        <w:gridCol w:w="1225"/>
        <w:gridCol w:w="4885"/>
        <w:gridCol w:w="31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50 395 507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298 415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233 708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21 053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196 496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175 522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20 974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15 098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15 098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54 497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48 497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46 377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246 454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18 630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18 630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18 630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227 824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227 824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226 850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24 173 844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248 576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223 574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52 435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171 139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21 852 783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17 024 586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16 838 646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185 940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4 828 197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4 828 197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2 072 485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2 072 485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18 418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583 071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56 480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1 412 821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4 017 593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2 760 168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2 741 647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2 741 647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18 521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18 521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1 180 256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1 180 256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539 135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35 396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139 109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115 129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233 442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92 752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77 169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77 169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59 249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4 559 055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1 381 273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46 020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42 193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2 792 282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2 792 282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479 667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2 312 292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385 500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1 225 288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341 601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314 982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314 982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518 626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513 587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12 565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464 273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234 471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185 571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166 995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18 576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130 590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46 908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35 128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83 682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38 387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44 875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5 252 759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2 876 794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2 876 794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2 876 794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2 375 965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2 375 965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2 375 965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449 891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371 324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20 692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20 162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350 632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22 869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282 340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33 324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33 324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21 929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Земельно-хозяственное устройство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45 243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45 243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45 243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157 920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157 920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26 441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26 021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131 479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15 482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115 467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1 366 088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1 343 627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1 343 627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78 702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1 264 925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22 461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22 461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21 393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177 887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22 887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22 887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22 467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8 465 011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8 465 011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8 465 011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1 067 428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7 124 572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268 704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163 662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198 413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198 413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198 413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198 413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198 413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34 751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34 751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34 751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-269 849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269 849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198 413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198 413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198 413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198 413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34 751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34 751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34 751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106 187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106 187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21-229-VI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17-176-VI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1213"/>
        <w:gridCol w:w="782"/>
        <w:gridCol w:w="5273"/>
        <w:gridCol w:w="42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53 044 905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3 461 842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856 372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856 372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784 175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784 175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1 558 257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1 549 181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226 001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148 202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63 204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37 037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37 037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66 015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21 835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11 135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44 180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44 180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49 452 848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49 452 848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49 452 848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2"/>
        <w:gridCol w:w="902"/>
        <w:gridCol w:w="1225"/>
        <w:gridCol w:w="1225"/>
        <w:gridCol w:w="4885"/>
        <w:gridCol w:w="31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53 044 905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230 554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164 088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19 823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19 823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131 027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131 027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56 256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46 256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46 256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231 493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18 668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18 668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18 668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212 825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212 825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211 851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22 101 403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285 716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224 414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52 558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171 856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19 586 184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17 416 281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17 244 175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172 106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2 169 903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2 169 903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2 229 503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2 229 503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18 468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583 071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56 480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1 570 209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3 857 133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3 184 252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3 165 731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3 165 731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18 521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18 521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598 123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598 123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139 109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115 484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131 279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65 958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74 758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74 758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57 758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8 325 833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1 793 049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1 771 869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1 771 869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21 180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21 180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6 239 809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43 035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43 035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6 196 774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1 927 905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4 268 869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292 975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292 475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242 475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1 087 687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322 244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286 244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286 244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416 230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416 230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391 703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227 690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181 102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163 247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46 588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46 588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121 523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57 593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46 328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63 930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28 858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35 072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8 614 043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4 165 206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4 165 206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4 165 206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4 448 837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4 448 837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4 448 837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533 065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462 323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445 125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21 835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12 268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53 015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342 910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54 409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54 409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54 409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53 324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53 324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18 088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18 088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35 236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723 424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711 208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711 208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311 208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95 789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7 191 133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7 191 133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7 191 133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7 191 133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-26 905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26 905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26 905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26 905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26 905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-26 905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26 905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26 905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26 905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21-229-VI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17-176-VI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1213"/>
        <w:gridCol w:w="782"/>
        <w:gridCol w:w="5273"/>
        <w:gridCol w:w="42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48 593 087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3 579 914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916 317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916 317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839 067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839 067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1 543 079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1 533 368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241 821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158 576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14 182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67 628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39 630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39 630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70 637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23 364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47 273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47 273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68 694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68 694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68 694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44 873 842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44 873 842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44 873 842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2"/>
        <w:gridCol w:w="902"/>
        <w:gridCol w:w="1225"/>
        <w:gridCol w:w="1225"/>
        <w:gridCol w:w="4885"/>
        <w:gridCol w:w="31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48 593 087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230 554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164 088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19 823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19 823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131 027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131 027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56 256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46 256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46 256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231 493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18 668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18 668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18 668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212 825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212 825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211 851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25 371 405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316 716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18 302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18 302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224 414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52 558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171 856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22 825 186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17 916 281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17 744 175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172 106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4 908 905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4 908 905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2 229 503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2 229 503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18 468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583 071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56 480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1 570 209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2 863 309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2 178 428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2 159 907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2 159 907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18 521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18 521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610 123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610 123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139 109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115 484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131 279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65 958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74 758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74 758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57 758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6 379 528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1 556 180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1 535 000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1 535 000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21 180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21 180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4 517 875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43 035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43 035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4 474 840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2 968 791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1 506 049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305 473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304 973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254 973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1 126 948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348 244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286 244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286 244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426 230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426 230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401 703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230 951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181 102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163 247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49 849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49 849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121 523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57 593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46 328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63 930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28 858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35 072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3 678 372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1 320 435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1 320 435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1 320 435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2 357 937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2 357 937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2 357 937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620 520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525 634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508 436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21 835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12 268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84 315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374 921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78 553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78 553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78 553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53 324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53 324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18 088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18 088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35 236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849 036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836 820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836 820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436 820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95 789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7 092 785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7 092 785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7 092 785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7 092 785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-26 905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26 905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26 905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26 905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26 905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-26 905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26 905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26 905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26 905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