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8faa" w14:textId="1358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Сарыагашского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3 мая 2018 года № 199. Зарегистрировано Департаментом юстиции Южно-Казахстанской области 15 мая 2018 года № 4597. Утратило силу постановлением акимата Сарыагашского района Туркестанской области от 16 марта 2022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Туркестанской области от 16.03.2022 № 90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акимат Сарыагашского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Сарыагашского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Алсеитова 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от 3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Сарыагашского района корпуса "Б"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Сарыагашского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Сарыагашского района корпуса "Б"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лицом, количество членов Комиссии составляет не менее 5 человек.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к настоящей Методике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приоритетов;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Имеет поверхностное представление об инструментах оказания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доводит до коллектива новые приоритеты или доводит их несвоевременно;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разрабатывает или разрабатывает неэффективные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Ведет себя неэтично, проявляя субъективизм, корысть, а также неуважение к чести и достоинству личности;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