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7698" w14:textId="fd07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Сарыагашского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8 июня 2018 года № 22-242-VI. Зарегистрировано Департаментом юстиции Южно-Казахстанской области 26 июня 2018 года № 4648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некоторых решений Сарыагашского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Апсиков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22-242-VI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Сарыагашского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июля 2015 года № 42-376-V "О повышении базовых ставок налога по Сарыагасшкому район" (зарегистрировано в Реестре государственной регистрации нормативных правовых актов за № 3311, опубликовано в газете "Сарыагаш" от 21 августа 2015 года);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30 июня 2017 года № 12-143-VI "О повышении базовых ставок земельного налога и ставкок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4139, опубликовано в газете "Сарыагаш" от 21 июля 2017 года и в эталонном контрольном банке нормативных правовых актов Республики Казахстан в электронном виде 18 июля 2017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