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70e7" w14:textId="bfb7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городе Сарыагаш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12 июля 2018 года № 304. Зарегистрировано Департаментом юстиции Южно-Казахстанской области 19 июля 2018 года № 4691. Утратило силу постановлением акимата Сарыагашского района Туркестанской области от 22 августа 2024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22.08.2024 № 294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в размере 60 тенге на регулярные автомобильные перевозки пассажиров и багажа по городу Сарыагаш Сарыагашского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постановления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С.Таскулова.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Сарыагашского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Б.Садыков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