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01e7" w14:textId="73f0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14 декабря 2017 года № 17-176-VI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26 ноября 2018 года № 30-298-VI. Зарегистрировано Департаментом юстиции Туркестанской области 30 ноября 2018 года № 4815.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ноября 2018 года за № 31/336-VI "О внесении изменений в решение Южно-Казахстанского областного маслихата от 11декабря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4780,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14 декабря 2017 года № 17-176-VI "О районном бюджете на 2018-2020 годы" (зарегистрировано в Реестре государственной регистрации нормативных правовых актов за № 4362, опубликовано 19 января 2018 года в газете "Сарыағаш" и 15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51 036 288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3 367 576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68 910тысяч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91 167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47 508 635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51 142 475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163 662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- 269 849тысяч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198 413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106 187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30-298-VI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863"/>
        <w:gridCol w:w="1172"/>
        <w:gridCol w:w="1278"/>
        <w:gridCol w:w="510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51 036 288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3 367 576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834 302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1 536 937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47 508 635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47 508 635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51 142 475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24 117 584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21 155 017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16 138 889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15 975 989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5 016 128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5 016 128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2 772 110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1 352 210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3 873 272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2 582 125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2 575 624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1 206 479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1 206 479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4 452 936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1 428 672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2 669 689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2 669 689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2 175 763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1 198 379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464 164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2 102 821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2 330 794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Земельно-хозяственное устройство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961 167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859 403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10 793 226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10 793 226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10 793 226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3 834 181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6 686 034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-269 849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30-298-VI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17-176-VI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города районного значения, села, поселка и сельского округа на 2018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