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e65c" w14:textId="f30e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города, поселка и сельских округов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28 декабря 2018 года № 33-325-VI. Зарегистрировано Департаментом юстиции Туркестанской области 11 января 2019 года № 4883.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21 декабря 2018 года № 32-308-VI "О районном бюджете на 2019-2021 годы",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Сарыагаш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2 126 105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227 817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6 250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1 892 038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2 129 118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Сарыагашского районного маслихата Туркестанской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 45-414-VI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Коктерек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173 147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25 057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148 090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180 087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6 940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6 940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Сарыагашского районного маслихата Туркестанской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 45-414-VI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Жемисти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163 824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158 843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164 911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Сарыагашского районного маслихата Туркестанской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 45-414-VI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Кызылжар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291 122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282 576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293 124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2 002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Сарыагашского районного маслихата Туркестанской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 45-414-VI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Дарбаза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152 775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140 004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153 881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Сарыагашского районного маслихата Туркестанской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 45-414-VI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Жибек жолы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575 883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33 301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541 276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587 595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11 712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11 712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Сарыагашского районного маслихата Туркестанской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 45-414-VI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Куркелес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1 100 468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53 676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1 046 603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1 109 660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-9 192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9 192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9 192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Сарыагашского районного маслихата Туркестанской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 45-414-VI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Дербисек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439 879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22 791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416 804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441 805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Сарыагашского районного маслихата Туркестанской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 45-414-VI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Акжар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223 209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207 933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223 918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Сарыагашского районного маслихата Туркестанской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 45-414-VI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Кабланбек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670 094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34 374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635 720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673 699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Сарыагашского районного маслихата Туркестанской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 45-414-VI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Тегисшил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246 563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237 151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248 381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Сарыагашского районного маслихата Туркестанской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 45-414-VI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Жилга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238 757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229 050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241 147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Сарыагашского районного маслихата Туркестанской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 45-414-VI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Жартытобе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558 903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28 134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530 485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564 285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5 382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5 382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Сарыагашского районного маслихата Туркестанской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 45-414-VI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2018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"Аппарат Сарыагашского районного маслихата" в установленном законодательством Республики Казахстан порядке обеспечить: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Сарыагашского районна;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2019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Сарыагашского районного маслихата Туркестанской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45-414-VI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987"/>
        <w:gridCol w:w="1340"/>
        <w:gridCol w:w="1921"/>
        <w:gridCol w:w="3959"/>
        <w:gridCol w:w="31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2 126 105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227 817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120 697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120 697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1 892 038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1 892 038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2 129 118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1 681 831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1 668 411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1 668 411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1 668 411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367 396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367 396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367 396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283 995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-3 013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7"/>
        <w:gridCol w:w="1567"/>
        <w:gridCol w:w="3225"/>
        <w:gridCol w:w="3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1 860 051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225 979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1 634 072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1 634 072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1 860 051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1 493 992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1 479 592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1 479 592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1 479 592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7"/>
        <w:gridCol w:w="1567"/>
        <w:gridCol w:w="3225"/>
        <w:gridCol w:w="3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1 876 064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1 634 072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1 634 072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1 876 064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1 502 965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1 488 565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1 488 565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1 488 565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Коктерек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Сарыагашского районного маслихата Туркестанской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45-414-VI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Коктерек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Коктерек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Сарыагашского районного маслихата Туркестанской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45-414-VI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Сарыагашского районного маслихата Туркестанской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45-414-VI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Сарыагашского районного маслихата Туркестанской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45-414-VI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926"/>
        <w:gridCol w:w="1257"/>
        <w:gridCol w:w="1257"/>
        <w:gridCol w:w="5517"/>
        <w:gridCol w:w="24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Сарыагашского районного маслихата Туркестанской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45-414-VI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926"/>
        <w:gridCol w:w="1257"/>
        <w:gridCol w:w="1257"/>
        <w:gridCol w:w="5517"/>
        <w:gridCol w:w="24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587 595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Сарыагашского районного маслихата Туркестанской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45-414-VI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890"/>
        <w:gridCol w:w="1208"/>
        <w:gridCol w:w="1209"/>
        <w:gridCol w:w="5302"/>
        <w:gridCol w:w="2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1 100 468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1 046 603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1 046 603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1 109 660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986 296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976 546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976 546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976 546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-9 192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885 984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885 984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810 089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810 089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810 089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813 167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813 167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813 167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Сарыагашского районного маслихата Туркестанской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45-414-VI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926"/>
        <w:gridCol w:w="1257"/>
        <w:gridCol w:w="1257"/>
        <w:gridCol w:w="5517"/>
        <w:gridCol w:w="24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Сарыагашского районного маслихата Туркестанской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45-414-VI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Сарыагашского районного маслихата Туркестанской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45-414-VI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635 720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635 720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Сарыагашского районного маслихата Туркестанской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45-414-VI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Сарыагашского районного маслихата Туркестанской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45-414-VI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Сарыагашского районного маслихата Туркестанской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45-414-VI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976"/>
        <w:gridCol w:w="1327"/>
        <w:gridCol w:w="650"/>
        <w:gridCol w:w="1047"/>
        <w:gridCol w:w="4773"/>
        <w:gridCol w:w="255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558 903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23 092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20 113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530 485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530 485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530 485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564 285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40 623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40 623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40 623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40 287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492 309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488 792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488 792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488 792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25 411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25 411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25 411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-5 382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