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7302" w14:textId="f567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22 декабря 2017 года № 131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25 января 2018 года № 144. Зарегистрировано Департаментом юстиции Южно-Казахстанской области 25 января 2018 года № 4419.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января 2018 года за № 19/230-VІ "О внесении изменений и дополнения в решение Южно-Казахстанского областного маслихата от 11 декабря 2017 года № 18/209-VІ "Об областном бюджете на 2018-2020 годы", зарегистрированного в Реестре государственной регистрации нормативных правовых актов за № 4396,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22 декабря 2017 года № 131 "О районном бюджете на 2018-2020 годы" (зарегистрировано в Реестре государственной регистрации нормативных правовых актов за № 4353, опубликовано 13 января 2018 года в газете "Созақ үні" и в Эталонном контрольном банке нормативных правовых актов Республики Казахстан в электронном виде 12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Созакского района на 2018-2020 годы согласно приложению 1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12 026 727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5 920 403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16 573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6 074 171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12 026 727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- 42 821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54 112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11 291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-42 821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42 821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54 112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11 291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2018 год нормативы распределения общей суммы поступления индивидуального подоходного налога и социального налога: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доходов индивидуального подоходного налога, облагаемых у источника выплаты 54,4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индивидуального подоходного налога с доходов иностранных граждан, не облагаемых у источника выплаты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социального налога 50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Созакского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офиациальное опубликование в периодические печатные издания, распространяемых на территории Созакского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Созакского районного маслихата после его официального опубликования.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12 026 727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5 920 403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1 924 804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1 924 804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1 527 196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1 527 196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2 400 791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2 397 984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6 074 171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6 074 171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36"/>
        <w:gridCol w:w="1135"/>
        <w:gridCol w:w="1136"/>
        <w:gridCol w:w="5427"/>
        <w:gridCol w:w="29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12 026 727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7 119 866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6 467 122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6 184 903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6 076 583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284 845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726 645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484 981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782 190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сельского хозяйства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пормышленности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1 518 479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1 518 479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1 518 479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1 116 060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-42 821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(профицит)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(использование профицита)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-42 821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кредитов бюджетных кредитов, выданных из местного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