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db78" w14:textId="493d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16 марта 2018 года № 93. Зарегистрировано Департаментом юстиции Южно-Казахстанской области 3 апреля 2018 года № 4495. Утратило силу постановлением акимата Созакского района Туркестанской области от 25 апреля 2019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25.04.2019 № 108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20 июнья 2017 года № 156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4147, опубликовано 2 августа 2017 года в газете "Созақ үні" и в Эталонном контрольном банке нормативных правовых актов Республики Казахстан в электронном виде 09 август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Созакского района Б.Айдарбекова.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 от "16"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Созакского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958"/>
        <w:gridCol w:w="1785"/>
        <w:gridCol w:w="2535"/>
        <w:gridCol w:w="2165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"Волковгеология" Геологоразведочная экспедиция № 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"Торговотранспортная компания" "Централизованная автоперевалочная база"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"Волковгеология" Геологоразведочная экспедиция № 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"КАЗАТОМПРОМ-SAURAN" товарищество с ограниченной ответственностью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"РУСБУРМАШ ҚАЗАҚСТАН" СП" товарищество с ограниченной ответственностью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"Сузакская центральная районная бальница" управления здравоохранения Южно-Казахстанской области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 от "16"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Созакского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3202"/>
        <w:gridCol w:w="2212"/>
        <w:gridCol w:w="3141"/>
        <w:gridCol w:w="2683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"Волковгеология" Геологоразведочная экспедиция № 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 от "16"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Созакского района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089"/>
        <w:gridCol w:w="1472"/>
        <w:gridCol w:w="2091"/>
        <w:gridCol w:w="3941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"Сузакская центральная районная бальница" управления здравоохранения Южно-Казахстанской области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"КАЗАТОМПРОМ-SAURAN" товарищество с ограниченной ответственностью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