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eb66" w14:textId="0a6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26 декабря 2017 года № 140 "О бюджете сельских округов и поселков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марта 2018 года № 153. Зарегистрировано Департаментом юстиции Южно-Казахстанской области 5 апреля 2018 года № 4501.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13 марта 2018 года О внесении изменений в решение Созакского районного маслихата от 22 декабря 2017 года № 131 "О районном бюджете на 2018-2020 годы" зарегистрированного в Реестре государственной регистрации нормативных правовых актов за № 4470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декабря 2017 года № 140 "О бюджете сельских округов и поселков на 2018-2020 годы" (зарегистрировано в Реестре государственной регистрации нормативных правовых актов за № 4370, опубликовано 17-20 января 2018 года в газете "Созақ үні"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Шолаккорган на 2018-2020 годы согласно приложению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341 357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341 357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Жартытобе на 2018-2020 годы согласно приложению 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Кумкент на 2018-2020 годы согласно приложению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Созак на 2018-2020 годы согласно приложению 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Каракур на 2018-2020 годы согласно приложению 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Сызганского сельского округа на 2018-2020 годы согласно приложению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Жуантобе на 2018-2020 годы согласно приложению 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поселка Таукент на 2018-2020 годы согласно приложению 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2018-2020 годы согласно приложению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6"/>
        <w:gridCol w:w="6"/>
        <w:gridCol w:w="1668"/>
        <w:gridCol w:w="1681"/>
        <w:gridCol w:w="3459"/>
        <w:gridCol w:w="30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3"/>
        <w:gridCol w:w="1282"/>
        <w:gridCol w:w="3"/>
        <w:gridCol w:w="1742"/>
        <w:gridCol w:w="1742"/>
        <w:gridCol w:w="3584"/>
        <w:gridCol w:w="1327"/>
        <w:gridCol w:w="1331"/>
        <w:gridCol w:w="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3"/>
        <w:gridCol w:w="3"/>
        <w:gridCol w:w="1276"/>
        <w:gridCol w:w="768"/>
        <w:gridCol w:w="466"/>
        <w:gridCol w:w="487"/>
        <w:gridCol w:w="20"/>
        <w:gridCol w:w="1744"/>
        <w:gridCol w:w="3"/>
        <w:gridCol w:w="3585"/>
        <w:gridCol w:w="266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3"/>
        <w:gridCol w:w="3"/>
        <w:gridCol w:w="820"/>
        <w:gridCol w:w="768"/>
        <w:gridCol w:w="974"/>
        <w:gridCol w:w="1744"/>
        <w:gridCol w:w="3587"/>
        <w:gridCol w:w="31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56"/>
        <w:gridCol w:w="27"/>
        <w:gridCol w:w="1743"/>
        <w:gridCol w:w="1743"/>
        <w:gridCol w:w="6"/>
        <w:gridCol w:w="3581"/>
        <w:gridCol w:w="26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3"/>
        <w:gridCol w:w="1280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Жуантөбе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3"/>
        <w:gridCol w:w="1280"/>
        <w:gridCol w:w="1709"/>
        <w:gridCol w:w="34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378"/>
        <w:gridCol w:w="1188"/>
        <w:gridCol w:w="122"/>
        <w:gridCol w:w="28"/>
        <w:gridCol w:w="616"/>
        <w:gridCol w:w="863"/>
        <w:gridCol w:w="93"/>
        <w:gridCol w:w="32"/>
        <w:gridCol w:w="1506"/>
        <w:gridCol w:w="3357"/>
        <w:gridCol w:w="291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280128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216848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216848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216848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216848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3"/>
        <w:gridCol w:w="3"/>
        <w:gridCol w:w="1231"/>
        <w:gridCol w:w="1648"/>
        <w:gridCol w:w="33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