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0cc1" w14:textId="3960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2017 года № 131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23 августа 2018 года № 179. Зарегистрировано Департаментом юстиции Туркестанской области 29 августа 2018 года № 4715.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декабря 2017 года № 131 "О районном бюджете на 2018-2020 годы" (зарегистрировано в Реестре государственной регистрации нормативных правовых актов за № 4353, опубликовано 13 января 2018 года в газете "Созак үні"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2018-2020 годы согласно приложениям 1, 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13 311 845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6 815 333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16 573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6 476 925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13 627 299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41 574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357 028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314 207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13 311 845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6 815 333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3 325 791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3 322 984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2"/>
        <w:gridCol w:w="1164"/>
        <w:gridCol w:w="1164"/>
        <w:gridCol w:w="5561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13 627 299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, аульного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7 027 719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6 496 986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334 562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769 393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1 014 986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развития обустройство и (или) приобретение инженерно-коммуникационный инфраструктуры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900 605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277 837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23 680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416"/>
        <w:gridCol w:w="1417"/>
        <w:gridCol w:w="5"/>
        <w:gridCol w:w="4404"/>
        <w:gridCol w:w="29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-357 028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689"/>
        <w:gridCol w:w="1453"/>
        <w:gridCol w:w="1454"/>
        <w:gridCol w:w="1454"/>
        <w:gridCol w:w="61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здания для районного акимата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здания для сельских акиматов Каратау, Жуантобе, Шу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здания для отдела строительства районного акимата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здания для отдела образования районного акимата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административного здания на улице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100 мест имени Жамбыла в селе Балдысу, Шолаккорганского сельского округа, Созакского района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для строительство средней школы на 100 мест в селе Аксумбе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строительство средней школы имени Ы.Алтынсарина на 600 мест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дополнительного здания на 300 мест для лицей-интерната № 14 имени Т.Алимкулова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склада и котельного для средней школы имени А.Байтурсунова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дополнительного здания на 300 мест для лицей-интерната № 14 имени Т.Алимкулова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вневедомственный экспертизы проектно-сметной документации на строительство дополнительного здания на 300 мест для средней школы имени С.Алиулы в селе Жыныс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дополнительного здания на 300 мест для средней школы имени А.Сулейменова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средней школы на 100 мест в селе Аксумбе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склада и котельного для средней школы имени А.Байтурсунова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спорт зала для средней школы имени Курмангазы в поселке Ыбырай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строительство средней школы имени Ы.Алтынсарина на 600 мест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пристройки на 300 мест к школе имени А.Сулейменова в селе Шолаккорган, сельского округа Шолаккорган Созакского района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14-ый 2-х этажных домов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одноквартирных 20 -й домов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одноквартирных 10 -й домов (малосемейка)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14-ый 2-х этажных домов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Тасты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Шу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Жуантобе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проектно-сметной документации 2 этажных 14 домов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инженерно-коммуникационный инфраструктуры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 сметной документации на инфраструктуры микрорайона Астана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 на стоительство водопровода и резервуары, скважины в участке Терискей, село Шолаккорган, Созакского района, Южно-Казахстанской области.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 на стоительство водопровода дача поселок Таукент, Созакского района, Южно-Казахстанской области.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микрорайона. Акшам (Наурыз), модернизация, расширения водозаборных и водопроводных сетей село Шолаккорган Созакского района Южно- 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Шага, сельского округа Каракур,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Абай, сельского округа Шолаккорган,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Кайнар, сельского округа Сызган,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Ран, сельского округа Каракур,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Коктобе, сельского округа Созак,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Аксумбе, сельского округа Каратау,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полигона для твердо-бытовых отходов в селе. Кумкент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стройтельства канал Биресек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строительствава обьекта для установки Флагштока Государственного флага Республики Казахстан в селе Шолаккорган Созакского района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вневедомственный экспертизы проектно-сметной документации на строительство Флагштока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домов культуры на 75 мест в селах Каракур, Тасты, Жартытобе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дворца бракосочетания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музея имени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вневедомственный экспертизы проектно-сметной документации на строительство дворца бракосочетания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музея имени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историко-краеведческого музея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С.Кожанова по улице С.Кожанова в селе Шолаккорган,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наименование проектно-сметной документации зданий записи актов гражданского состояния на проектно-сметной документации зданий Молодежнего центра (для проектно-сметной документации и экспертизы)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 комплекса в селе Кумкент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газа проектно-сметной документации для получение государственного экспертиза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ямы Беккери в селах Созак, Жартытобе, Жуантобе и в поселке Таукент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станка для лечения животных в селе Жартытобе и Жуантобе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ямы для трупов животных в селах Каратау, Шу и в поселке Кыземшек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рекенструкция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Строительсво автодороги улицы Жанакурылыс № 3, сельского округа Созак, Созакского района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между селами Карабулак и Балдысу сельского округа Шолаккорган, Созакского района.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между селами Карабулак и Балдысу сельского округа Шолаккорган, Созакского района.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