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dea5" w14:textId="b43d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21 декабря 2018 года № 206. Зарегистрировано Департаментом юстиции Туркестанской области 27 декабря 2018 года № 4859.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№ 33/347-VІ "Об областном бюджете на 2019-2021 годы", зарегистрировано в Реестре государственной регистрации нормативных правовых актов за № 4843,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районный бюджет Созакского района на 2019-2021 годы согласно приложению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17 398 086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6 067 577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11 315 416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17 548 989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41 914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-192 817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192 817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150 903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Созакского районного маслихата Туркестанской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 на 2019 год нормативы распределения общей суммы поступления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45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Созакского районного маслихата Туркестанской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Предусмотреть на 2019 год размер субвенций, передаваемых из областного бюджета в районный бюджет в сумме 5 505 612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на 2019 год размеры субвенций, передаваемых из районного бюджета в бюджеты сельских округов и поселков общей сумме 1 090 859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8"/>
        <w:gridCol w:w="10222"/>
      </w:tblGrid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Жартытобе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 тысяч тенге;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Жуантобе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 тысяч тенге;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Каракур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52 567 тысяч тенге;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Каратау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 тысяч тенге;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Кумкент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78 918 тысяч тенге;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Созак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123 253 тысяч тенге;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Сызган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44 332 тысяч тенге;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Шолаккорган 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282 940 тысяч тенге;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Кыземшек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127 629 тысяч тенге;</w:t>
            </w:r>
          </w:p>
        </w:tc>
      </w:tr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Таукент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224 730 тысяч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Утвердить резерв местного исполнительного органа района на 2019 год в сумме 14 000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перечень бюджетных программ развития районного бюджета на 2019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Утвердить перечень местных бюджетных программ, не подлежащих секвестру в процессе исполнения местного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Утвердить перечень бюджетных программ каждого сельских округа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Установить на 2019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Созакского районного маслихата Туркестанской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17 398 086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6 067 577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1 666 261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1 666 261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2 680 132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2 644 909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11 315 416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11 315 416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17 548 336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9 706 725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8 879 299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8 250 816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8 121 697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2 477 739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1 597 785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1 597 088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1 597 088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1 073 544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1 534 426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1 534 426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1 534 426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-192 817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395"/>
        <w:gridCol w:w="804"/>
        <w:gridCol w:w="8"/>
        <w:gridCol w:w="1092"/>
        <w:gridCol w:w="2"/>
        <w:gridCol w:w="4"/>
        <w:gridCol w:w="1099"/>
        <w:gridCol w:w="5252"/>
        <w:gridCol w:w="28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12 217 573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275 198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7 624 680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447 353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392 590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392 590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6 877 925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6 731 878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6 619 143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299 402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299 402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188 305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523 059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423 775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423 775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192 569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192 569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1 160 212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515 204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515 204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236 447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214 787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288 072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252 663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229 081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229 081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229 081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229 081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1 603 806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1 603 806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1 603 806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454 374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1 149 432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 бюджетных кредитов, выданных из местного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6"/>
        <w:gridCol w:w="831"/>
        <w:gridCol w:w="4"/>
        <w:gridCol w:w="1135"/>
        <w:gridCol w:w="1136"/>
        <w:gridCol w:w="5427"/>
        <w:gridCol w:w="2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12 491 437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6 933 893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1 863 305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1 863 305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1 658 980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1 658 980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3 330 941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3 301 276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5 505 612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5 505 612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 бюджетных кредитов, выданных из местного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2019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796"/>
        <w:gridCol w:w="1678"/>
        <w:gridCol w:w="1678"/>
        <w:gridCol w:w="6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здания для районного акимата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здания для сельских акиматов Каратау, Жуантобе, Шу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здания для отдела строительства районного акимата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здания для отдела образования районного акимата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здания для отдела строительства районного акимата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здания для отдела образования районного акимата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административного здания на улице С.Кожанова в селе Шолаккорган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100 мест имени Жамбыла в населенном пункте Балдысу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имени C.Кожанова в населенном пункте Аксумбе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проектно-сметной документации строительство средней школы имени Ы.Алтынсарина на 600 мест в селе Шолаккорган 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дополнительного здания на 300 мест для лицей-интерната №14 имени Т.Алимкулова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котельного для средней школы имени А.Байтурсунова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вневедомственный экспертизы проектно-сметной документации на строительство дополнительного здания на 300 мест для лицей-интерната №14 имени Т.Алимкулова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строительство 14-ый 2-х этажных домов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4-х квартирного одноэтажного дома в селе Тасты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4-х квартирного одноэтажного дома в селе Шу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4-х квартирного одноэтажного дома в селе Жуантобе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инфраструктуры в микрорайоне "Астана" село Шолаккорган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Аксумбе, сельского округа Каракур, Созакского района, Туркестанской области.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Коктобе, сельского округа Созак, Созакского района, Туркестанской области.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Ран, сельского округа Каракур, Созакского района, Туркестанской области.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стредств местного бюджета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Шага, с/о Каракур, Созакского района, Туркестанской области.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Абай, с/о Шолаккорган, Созакского района, Туркестанской области.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населенного пункта Кайнар, с/о Сызган, Созакского района, Туркестанской области.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на строительство канал Биресек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музея имени С.Кожанова в селе Шолаккорган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молодежного центра в селе Шолаккорган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газопровода-отвода с автоматизированные газораспределительные станции в Созакском районе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районного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08"/>
        <w:gridCol w:w="1072"/>
        <w:gridCol w:w="1072"/>
        <w:gridCol w:w="3806"/>
        <w:gridCol w:w="1778"/>
        <w:gridCol w:w="1778"/>
        <w:gridCol w:w="177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Адимстратор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