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382b" w14:textId="d073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25 декабря 2017 года № 21/109-VI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28 марта 2018 года № 24/130-VI. Зарегистрировано Департаментом юстиции Южно-Казахстанской области 5 апреля 2018 года № 4498.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20 марта 2018 года № 21/243-VI "О внесении изменений в решение Южно-Казахстанского областного маслихата от 10 декабря 2017 года № 18/209-VI "Об областном бюджете на 2018-2020 годы", зарегистрированного в Реестре государственной регистрации нормативных правовых актов № 4481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25 декабря 2017 года № 21/109-VI "О районном бюджете на 2018-2020 годы" (зарегистрировано в Реестре государственной регистрации нормативных правовых актов за № 4352, опубликовано 12 января 2018 года в газете "Толеби туы" и 15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Толебийского района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15 892 400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1 229 388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26 333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14 623 182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16 030 088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7 215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- 144 903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144 903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140 727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2018 год норматив распределения общей суммы поступления индивидуального подоходного налога с доходов, облагаемых у источника выплаты 60,8 процентов и соцального налога в размере 50 процентов в областной бюджет.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Государственнному учреждению "Аппарат Толебийского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Толебийского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Толебийского районного маслихата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Е.Бектурганов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24/130-VI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21/109-VI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872"/>
        <w:gridCol w:w="1184"/>
        <w:gridCol w:w="1184"/>
        <w:gridCol w:w="5447"/>
        <w:gridCol w:w="27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15892400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1229388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451982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451982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378448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14623182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14623182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923444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12515906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Затраты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16030088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447513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8586870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695152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695152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695152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7569105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6049641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5878143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1519464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начального, основного среднего и общего среднего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1519464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сироту и ребенка (детей), оставшегося без попечения родителей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872170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420123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420123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1117335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815189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806829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669826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964801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964801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964801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964801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1014276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1014276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1014276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830189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государстенно-частного партнерства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государстенно-частного партнерства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1600812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1600812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1600812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трасферты из нежестоящего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1183832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Чистое бюджетное кредитование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-144903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24/130-VI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21/109-VI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2018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"/>
        <w:gridCol w:w="195"/>
        <w:gridCol w:w="1869"/>
        <w:gridCol w:w="1869"/>
        <w:gridCol w:w="4336"/>
        <w:gridCol w:w="38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3602978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1837610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начального, основного среднего и общего среднего образования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1519464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240751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63395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800567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61528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739039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964801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