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b0c2" w14:textId="32fb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25 декабря 2017 года № 21/109-VI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14 июня 2018 года № 26/144-VI. Зарегистрировано Департаментом юстиции Южно-Казахстанской области 20 июня 2018 года № 4642.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25 декабря 2017 года № 21/109-VI "О районном бюджете на 2018-2020 годы" (зарегистрировано в Реестре государственной регистрации нормативных правовых актов за № 4352, опубликовано 12 января 2018 года в газете "Толеби туы" и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16 495 467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1 229 388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15 224 867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16 633 155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7 215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- 144 903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144 903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140 727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поступления индивидуального подоходного налога с доходов, облагаемых у источника выплаты 60,8 процентов и соцального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2"/>
        <w:gridCol w:w="1184"/>
        <w:gridCol w:w="5447"/>
        <w:gridCol w:w="2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16495467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15224867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 поселков, сельских округов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15146026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12533351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16633155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9077968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6532189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-144903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3593965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1822335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1505189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800567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