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a51e" w14:textId="13ba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28 декабря 2017 года № 22/124-VI "О бюджетах города,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9 июля 2018 года № 28/158-VI. Зарегистрировано Департаментом юстиции Южно-Казахстанской области 18 июля 2018 года № 4686.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14 июня 2018 года № 26/144-VI "О внесении изменений в решение Толебийского районного маслихата от 25 декабря 2017 года № 21/109-VI "Об районном бюджете на 2018-2020 годы", зарегистрированного в Реестре государственной регистрации нормативных правовых актов за № 4642,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декабря 2017 года № 22/124-VI "О бюджетах города, сельских округов на 2018-2020 годы" (зарегистрировано в Реестре государственной регистрации нормативных правовых актов за № 4395, опубликовано 17 января 2018 года в газете "Толеби туы" и 23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Ленгера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465 639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127 731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2018-2020 годы согласно приложении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2018-2020 годы согласно приложении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Верхнее Аксуского сельского округа на 2018-2020 годы согласно приложении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2018-2020 годы согласно приложении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2018-2020 годы согласно приложении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2018-2020 годы согласно приложении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2018-2020 годы согласно приложении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2018-2020 годы согласно приложении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2018-2020 годы согласно приложении 31, 32 и 33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2018-2020 годы согласно приложении 34, 35 и 36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2018-2020 годы согласно приложении 37, 38 и 39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Х.Аширбеков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9"/>
        <w:gridCol w:w="1111"/>
        <w:gridCol w:w="549"/>
        <w:gridCol w:w="1614"/>
        <w:gridCol w:w="66"/>
        <w:gridCol w:w="3680"/>
        <w:gridCol w:w="27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29"/>
        <w:gridCol w:w="1618"/>
        <w:gridCol w:w="33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Верхно-Аксуского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1"/>
        <w:gridCol w:w="1108"/>
        <w:gridCol w:w="572"/>
        <w:gridCol w:w="1682"/>
        <w:gridCol w:w="3682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неселенных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1"/>
        <w:gridCol w:w="1108"/>
        <w:gridCol w:w="572"/>
        <w:gridCol w:w="3"/>
        <w:gridCol w:w="1681"/>
        <w:gridCol w:w="3680"/>
        <w:gridCol w:w="27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1"/>
        <w:gridCol w:w="1089"/>
        <w:gridCol w:w="559"/>
        <w:gridCol w:w="33"/>
        <w:gridCol w:w="1681"/>
        <w:gridCol w:w="3682"/>
        <w:gridCol w:w="27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51"/>
        <w:gridCol w:w="540"/>
        <w:gridCol w:w="31"/>
        <w:gridCol w:w="1623"/>
        <w:gridCol w:w="3553"/>
        <w:gridCol w:w="31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47"/>
        <w:gridCol w:w="33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"/>
        <w:gridCol w:w="3676"/>
        <w:gridCol w:w="27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24/124-VI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2018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 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