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1789" w14:textId="2221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Толебийского районного маслихата 19 апреля 2017 года № 14/80-VI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19 сентября 2018 года № 29/165-VI. Зарегистрировано Департаментом юстиции Туркестанской области 26 сентября 2018 года № 4743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19 апреля 2017 года № 14/80-VI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Толебийского района" (зарегистрировано в Реестре государственной регистрации нормативных правовых актов № 4080, опубликовано 06 мая 2017 года в газете "Толеби туы" и в эталонном контрольном банке нормативных правовых актов Республики Казахстан в электронном виде 17 мая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нармативных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