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75a6" w14:textId="06f7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Толебийского района Туркестанской области от 12 ноября 2018 года № 647 и решение Толебийского районного маслихата Туркестанской области от 12 ноября 2018 года № 31/179-VI. Зарегистрировано Департаментом юстиции Туркестанской области 15 ноября 2018 года № 4781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18 сентябрья 2018 года, районный акимат ПОСТАНОВЛЯЕТ и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города Ленгер "Бирлик 1" и "Бирлик 2" - в улицу Абдукарим Бектайулы.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на официальное опубликование в периодические печатные издания, распространяемые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акимата и решения маслихата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Толебийского района и решения Толебийского районного маслихата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постановления акимата Толебийского района и решения Толебийского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К.Кансейтов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