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358f" w14:textId="d2c3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28 декабря 2017 года № 22/124-VI "О бюджетах города,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5 декабря 2018 года № 33/186-VI. Зарегистрировано Департаментом юстиции Туркестанской области 21 декабря 2018 года № 4847.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28 декабря 2017 года № 22/124-VI "О бюджетах города, сельских округов на 2018-2020 годы" (зарегистрировано в Реестре государственной регистрации нормативных правовых актов за № 4395, опубликовано 17 января 2018 года в газете "Толеби туы" и 23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Ленгера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444 639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106 731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337 753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Зертасского сельского округа на 2018-2020 годы согласно приложении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К.Кансейтов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33/186-VI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795"/>
        <w:gridCol w:w="827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33/186-VI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