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dc61" w14:textId="774d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Тюлькубасского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29 марта 2018 года № 25/13-06. Зарегистрировано Департаментом юстиции Южно-Казахстанской области 16 апреля 2018 года № 4532. Утратило силу решением Тюлькубасского районного маслихата Туркестанской области от 11 мая 2023 года № 2/8-08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11.05.2023 № 2/8-08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Тюлькубасский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решением Тюлькубасского районного маслихата Туркестанской области от 24.05.2022 </w:t>
      </w:r>
      <w:r>
        <w:rPr>
          <w:rFonts w:ascii="Times New Roman"/>
          <w:b w:val="false"/>
          <w:i w:val="false"/>
          <w:color w:val="000000"/>
          <w:sz w:val="28"/>
        </w:rPr>
        <w:t>№ 19/3-07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Тюлькубасского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15 марта 2017 года № 11/9-05 "Об утверждении Методики оценки деятельности административных государственных служащих корпуса "Б" аппарата Тюлькубасского районного маслихата" (зарегистрированный в Реестре государственной регистрации нормативных правовых актов за № 4025, опубликовано 14 апреля 2017 года в газете "Шамшырақ" и в эталонном контрольном банке нормативных правовых актов Республики Казахстан в электронном виде 19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со дня государственной регистрации на официальное опубликование в периодические печатные издания, распространяемых на территории Тюлькубасского района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№25/13-06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Тюлькубасского районного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Тюлькубасского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Тюлькубасского районного маслихата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Тюлькубасского районного маслихата Туркестанской области от 24.05.2022 </w:t>
      </w:r>
      <w:r>
        <w:rPr>
          <w:rFonts w:ascii="Times New Roman"/>
          <w:b w:val="false"/>
          <w:i w:val="false"/>
          <w:color w:val="000000"/>
          <w:sz w:val="28"/>
        </w:rPr>
        <w:t>№ 19/3-07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Тюлькубасского районного маслихата Туркестанской области от 24.05.2022 </w:t>
      </w:r>
      <w:r>
        <w:rPr>
          <w:rFonts w:ascii="Times New Roman"/>
          <w:b w:val="false"/>
          <w:i w:val="false"/>
          <w:color w:val="000000"/>
          <w:sz w:val="28"/>
        </w:rPr>
        <w:t>№ 19/3-07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Тюлькубасского районного маслихата Туркестанской области от 24.05.2022 </w:t>
      </w:r>
      <w:r>
        <w:rPr>
          <w:rFonts w:ascii="Times New Roman"/>
          <w:b w:val="false"/>
          <w:i w:val="false"/>
          <w:color w:val="000000"/>
          <w:sz w:val="28"/>
        </w:rPr>
        <w:t>№ 19/3-07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 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_________________________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 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 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 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 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Тюлькубасского районного маслихата Туркестанской области от 24.05.2022 </w:t>
      </w:r>
      <w:r>
        <w:rPr>
          <w:rFonts w:ascii="Times New Roman"/>
          <w:b w:val="false"/>
          <w:i w:val="false"/>
          <w:color w:val="ff0000"/>
          <w:sz w:val="28"/>
        </w:rPr>
        <w:t>№ 19/3-07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 • Добросовестно выполняет свою работу; 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 • Проявляет халатность при выполнении своей работы 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 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_________________________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