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3a4a" w14:textId="31e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по земельному налогу Тюлькубасского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29 марта 2018 года № 25/12-06. Зарегистрировано Департаментом юстиции Южно-Казахстанской области 16 апреля 2018 года № 4534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Тюлькубас ского районного маслихата от 30 июня 2015 года за </w:t>
      </w:r>
      <w:r>
        <w:rPr>
          <w:rFonts w:ascii="Times New Roman"/>
          <w:b w:val="false"/>
          <w:i w:val="false"/>
          <w:color w:val="000000"/>
          <w:sz w:val="28"/>
        </w:rPr>
        <w:t>№ 41/8-05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базовой налоговой ставки на земли населенных пунктов (за исключением придомовых земельных участков) Тюлькубасского района" (зарегистрированного в Реестре государственной регистрации нормативных правовых актов за № 3256, опубликованного 31 июля 2015 года в газете "Шамшырак") и от 30 июня 2016 года за </w:t>
      </w:r>
      <w:r>
        <w:rPr>
          <w:rFonts w:ascii="Times New Roman"/>
          <w:b w:val="false"/>
          <w:i w:val="false"/>
          <w:color w:val="000000"/>
          <w:sz w:val="28"/>
        </w:rPr>
        <w:t>№ 3/20-06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(зарегистрированного в Реестре государственной регистрации нормативных правовых актов за № 3804, опубликованного 29 июля 2016 года в газете "Шамшырак" и в эталонном контрольном банке нормативных правовых актов Республики Казахстан в электронном виде 4 августа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