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8a2a" w14:textId="8a48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Тюлькубасского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Тюлькубасского района Туркестанской области от 9 ноября 2018 года № 8. Зарегистрировано Департаментом юстиции Туркестанской области 14 ноября 2018 года № 4777. Утратило силу решением акима Тюлькубасского района Туркестанской области от 17 марта 2020 года № 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Тюлькубасского района Туркестанской области от 17.03.2020 № 4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Тюлькубасского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Тюлькубасского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Тюлькубасского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Тюлькубасского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Тюлькубасского района Е.Орманову.</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Тюлькубасского района</w:t>
      </w:r>
      <w:r>
        <w:br/>
      </w:r>
      <w:r>
        <w:rPr>
          <w:rFonts w:ascii="Times New Roman"/>
          <w:b w:val="false"/>
          <w:i w:val="false"/>
          <w:color w:val="000000"/>
          <w:sz w:val="28"/>
        </w:rPr>
        <w:t>____________________К.Умиралиев</w:t>
      </w:r>
      <w:r>
        <w:br/>
      </w:r>
      <w:r>
        <w:rPr>
          <w:rFonts w:ascii="Times New Roman"/>
          <w:b w:val="false"/>
          <w:i w:val="false"/>
          <w:color w:val="000000"/>
          <w:sz w:val="28"/>
        </w:rPr>
        <w:t>9 ноября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Тюлкубасского района</w:t>
            </w:r>
            <w:r>
              <w:br/>
            </w:r>
            <w:r>
              <w:rPr>
                <w:rFonts w:ascii="Times New Roman"/>
                <w:b w:val="false"/>
                <w:i w:val="false"/>
                <w:color w:val="000000"/>
                <w:sz w:val="20"/>
              </w:rPr>
              <w:t>от 9 ноября 2018 года</w:t>
            </w:r>
            <w:r>
              <w:br/>
            </w:r>
            <w:r>
              <w:rPr>
                <w:rFonts w:ascii="Times New Roman"/>
                <w:b w:val="false"/>
                <w:i w:val="false"/>
                <w:color w:val="000000"/>
                <w:sz w:val="20"/>
              </w:rPr>
              <w:t>№ 8</w:t>
            </w:r>
          </w:p>
        </w:tc>
      </w:tr>
    </w:tbl>
    <w:p>
      <w:pPr>
        <w:spacing w:after="0"/>
        <w:ind w:left="0"/>
        <w:jc w:val="left"/>
      </w:pPr>
      <w:r>
        <w:rPr>
          <w:rFonts w:ascii="Times New Roman"/>
          <w:b/>
          <w:i w:val="false"/>
          <w:color w:val="000000"/>
        </w:rPr>
        <w:t xml:space="preserve"> Перечень избирательных участков по Тюлькубасскому району</w:t>
      </w:r>
    </w:p>
    <w:p>
      <w:pPr>
        <w:spacing w:after="0"/>
        <w:ind w:left="0"/>
        <w:jc w:val="both"/>
      </w:pPr>
      <w:r>
        <w:rPr>
          <w:rFonts w:ascii="Times New Roman"/>
          <w:b w:val="false"/>
          <w:i w:val="false"/>
          <w:color w:val="000000"/>
          <w:sz w:val="28"/>
        </w:rPr>
        <w:t>
      Избирательный участок № 792</w:t>
      </w:r>
    </w:p>
    <w:p>
      <w:pPr>
        <w:spacing w:after="0"/>
        <w:ind w:left="0"/>
        <w:jc w:val="both"/>
      </w:pPr>
      <w:r>
        <w:rPr>
          <w:rFonts w:ascii="Times New Roman"/>
          <w:b w:val="false"/>
          <w:i w:val="false"/>
          <w:color w:val="000000"/>
          <w:sz w:val="28"/>
        </w:rPr>
        <w:t>
      Центр: Здание общей средней школы имени Бреусова, Шакпакский сельский округ, село Шакпак баба, улица Т.Сурашева № 70а.</w:t>
      </w:r>
    </w:p>
    <w:p>
      <w:pPr>
        <w:spacing w:after="0"/>
        <w:ind w:left="0"/>
        <w:jc w:val="both"/>
      </w:pPr>
      <w:r>
        <w:rPr>
          <w:rFonts w:ascii="Times New Roman"/>
          <w:b w:val="false"/>
          <w:i w:val="false"/>
          <w:color w:val="000000"/>
          <w:sz w:val="28"/>
        </w:rPr>
        <w:t>
      Границы: село Шакпак баба, улицы Б.Багысбекова, Айманбетова, Т.Сурашева, М.Маметовой, Е.Сапарова, Журсинбая, Шукирова, Асанбекова, К.Уйсинбаева полностью.</w:t>
      </w:r>
    </w:p>
    <w:p>
      <w:pPr>
        <w:spacing w:after="0"/>
        <w:ind w:left="0"/>
        <w:jc w:val="both"/>
      </w:pPr>
      <w:r>
        <w:rPr>
          <w:rFonts w:ascii="Times New Roman"/>
          <w:b w:val="false"/>
          <w:i w:val="false"/>
          <w:color w:val="000000"/>
          <w:sz w:val="28"/>
        </w:rPr>
        <w:t>
      Избирательный участок № 793</w:t>
      </w:r>
    </w:p>
    <w:p>
      <w:pPr>
        <w:spacing w:after="0"/>
        <w:ind w:left="0"/>
        <w:jc w:val="both"/>
      </w:pPr>
      <w:r>
        <w:rPr>
          <w:rFonts w:ascii="Times New Roman"/>
          <w:b w:val="false"/>
          <w:i w:val="false"/>
          <w:color w:val="000000"/>
          <w:sz w:val="28"/>
        </w:rPr>
        <w:t>
      Центр: Здание начальной школы Разъезд 114, Шакпакский сельский округ, Разъезд 114.</w:t>
      </w:r>
    </w:p>
    <w:p>
      <w:pPr>
        <w:spacing w:after="0"/>
        <w:ind w:left="0"/>
        <w:jc w:val="both"/>
      </w:pPr>
      <w:r>
        <w:rPr>
          <w:rFonts w:ascii="Times New Roman"/>
          <w:b w:val="false"/>
          <w:i w:val="false"/>
          <w:color w:val="000000"/>
          <w:sz w:val="28"/>
        </w:rPr>
        <w:t>
      Границы: Разъезд 114 полностью.</w:t>
      </w:r>
    </w:p>
    <w:p>
      <w:pPr>
        <w:spacing w:after="0"/>
        <w:ind w:left="0"/>
        <w:jc w:val="both"/>
      </w:pPr>
      <w:r>
        <w:rPr>
          <w:rFonts w:ascii="Times New Roman"/>
          <w:b w:val="false"/>
          <w:i w:val="false"/>
          <w:color w:val="000000"/>
          <w:sz w:val="28"/>
        </w:rPr>
        <w:t>
      Избирательный участок № 794</w:t>
      </w:r>
    </w:p>
    <w:p>
      <w:pPr>
        <w:spacing w:after="0"/>
        <w:ind w:left="0"/>
        <w:jc w:val="both"/>
      </w:pPr>
      <w:r>
        <w:rPr>
          <w:rFonts w:ascii="Times New Roman"/>
          <w:b w:val="false"/>
          <w:i w:val="false"/>
          <w:color w:val="000000"/>
          <w:sz w:val="28"/>
        </w:rPr>
        <w:t>
      Центр: Здание малокомплектной начальной школы имени Н.Касымбекова, Жабаглинский сельский округ, село Абаил, улица Касымбекова № 23.</w:t>
      </w:r>
    </w:p>
    <w:p>
      <w:pPr>
        <w:spacing w:after="0"/>
        <w:ind w:left="0"/>
        <w:jc w:val="both"/>
      </w:pPr>
      <w:r>
        <w:rPr>
          <w:rFonts w:ascii="Times New Roman"/>
          <w:b w:val="false"/>
          <w:i w:val="false"/>
          <w:color w:val="000000"/>
          <w:sz w:val="28"/>
        </w:rPr>
        <w:t>
      Границы: село Абаил, улица Н.Касымбекова, Разъезд 115 полностью.</w:t>
      </w:r>
    </w:p>
    <w:p>
      <w:pPr>
        <w:spacing w:after="0"/>
        <w:ind w:left="0"/>
        <w:jc w:val="both"/>
      </w:pPr>
      <w:r>
        <w:rPr>
          <w:rFonts w:ascii="Times New Roman"/>
          <w:b w:val="false"/>
          <w:i w:val="false"/>
          <w:color w:val="000000"/>
          <w:sz w:val="28"/>
        </w:rPr>
        <w:t>
      Избирательный участок № 795</w:t>
      </w:r>
    </w:p>
    <w:p>
      <w:pPr>
        <w:spacing w:after="0"/>
        <w:ind w:left="0"/>
        <w:jc w:val="both"/>
      </w:pPr>
      <w:r>
        <w:rPr>
          <w:rFonts w:ascii="Times New Roman"/>
          <w:b w:val="false"/>
          <w:i w:val="false"/>
          <w:color w:val="000000"/>
          <w:sz w:val="28"/>
        </w:rPr>
        <w:t>
      Центр: Здание общей средней школы имени А.Молдагуловой, Жабаглинский сельский округ, село Жабаглы, улица Абая № 72.</w:t>
      </w:r>
    </w:p>
    <w:p>
      <w:pPr>
        <w:spacing w:after="0"/>
        <w:ind w:left="0"/>
        <w:jc w:val="both"/>
      </w:pPr>
      <w:r>
        <w:rPr>
          <w:rFonts w:ascii="Times New Roman"/>
          <w:b w:val="false"/>
          <w:i w:val="false"/>
          <w:color w:val="000000"/>
          <w:sz w:val="28"/>
        </w:rPr>
        <w:t>
      Границы: село Жабаглы, улицы Абая, Агабека, Тургына, Шалгын, А.Молдагуловой, Енбек, Е.Жартыбаева, Талдыбулак, Корикти, Рыскулова, Аксу-Жабаглы, Батылдык, Желтоксан, Т.Аубакирова полностью.</w:t>
      </w:r>
    </w:p>
    <w:p>
      <w:pPr>
        <w:spacing w:after="0"/>
        <w:ind w:left="0"/>
        <w:jc w:val="both"/>
      </w:pPr>
      <w:r>
        <w:rPr>
          <w:rFonts w:ascii="Times New Roman"/>
          <w:b w:val="false"/>
          <w:i w:val="false"/>
          <w:color w:val="000000"/>
          <w:sz w:val="28"/>
        </w:rPr>
        <w:t>
      Избирательный часток № 796</w:t>
      </w:r>
    </w:p>
    <w:p>
      <w:pPr>
        <w:spacing w:after="0"/>
        <w:ind w:left="0"/>
        <w:jc w:val="both"/>
      </w:pPr>
      <w:r>
        <w:rPr>
          <w:rFonts w:ascii="Times New Roman"/>
          <w:b w:val="false"/>
          <w:i w:val="false"/>
          <w:color w:val="000000"/>
          <w:sz w:val="28"/>
        </w:rPr>
        <w:t>
      Центр: Здание малокомплектной школы-гимназии имени Ш.Муртазы, Кемербастауский сельский округ, село Кумисбастау, улица Нурманова № 10.</w:t>
      </w:r>
    </w:p>
    <w:p>
      <w:pPr>
        <w:spacing w:after="0"/>
        <w:ind w:left="0"/>
        <w:jc w:val="both"/>
      </w:pPr>
      <w:r>
        <w:rPr>
          <w:rFonts w:ascii="Times New Roman"/>
          <w:b w:val="false"/>
          <w:i w:val="false"/>
          <w:color w:val="000000"/>
          <w:sz w:val="28"/>
        </w:rPr>
        <w:t>
      Границы: село Кумисбастау, улицы М.Нурманова, Багысбаева полностью.</w:t>
      </w:r>
    </w:p>
    <w:p>
      <w:pPr>
        <w:spacing w:after="0"/>
        <w:ind w:left="0"/>
        <w:jc w:val="both"/>
      </w:pPr>
      <w:r>
        <w:rPr>
          <w:rFonts w:ascii="Times New Roman"/>
          <w:b w:val="false"/>
          <w:i w:val="false"/>
          <w:color w:val="000000"/>
          <w:sz w:val="28"/>
        </w:rPr>
        <w:t>
      Избирательный участок № 797</w:t>
      </w:r>
    </w:p>
    <w:p>
      <w:pPr>
        <w:spacing w:after="0"/>
        <w:ind w:left="0"/>
        <w:jc w:val="both"/>
      </w:pPr>
      <w:r>
        <w:rPr>
          <w:rFonts w:ascii="Times New Roman"/>
          <w:b w:val="false"/>
          <w:i w:val="false"/>
          <w:color w:val="000000"/>
          <w:sz w:val="28"/>
        </w:rPr>
        <w:t>
      Центр: Здание общей средней школы имени Багисбаева, Кемербастауский сельский округ, село Елтай, улица А.Шингисбекова № 15.</w:t>
      </w:r>
    </w:p>
    <w:p>
      <w:pPr>
        <w:spacing w:after="0"/>
        <w:ind w:left="0"/>
        <w:jc w:val="both"/>
      </w:pPr>
      <w:r>
        <w:rPr>
          <w:rFonts w:ascii="Times New Roman"/>
          <w:b w:val="false"/>
          <w:i w:val="false"/>
          <w:color w:val="000000"/>
          <w:sz w:val="28"/>
        </w:rPr>
        <w:t>
      Границы: село Елтай, улицы Касабекова, А.Шынгысбекова, К.Асырауова, К.Кенжетаева, Новостройка полностью.</w:t>
      </w:r>
    </w:p>
    <w:p>
      <w:pPr>
        <w:spacing w:after="0"/>
        <w:ind w:left="0"/>
        <w:jc w:val="both"/>
      </w:pPr>
      <w:r>
        <w:rPr>
          <w:rFonts w:ascii="Times New Roman"/>
          <w:b w:val="false"/>
          <w:i w:val="false"/>
          <w:color w:val="000000"/>
          <w:sz w:val="28"/>
        </w:rPr>
        <w:t>
      Избирательный участок № 798</w:t>
      </w:r>
    </w:p>
    <w:p>
      <w:pPr>
        <w:spacing w:after="0"/>
        <w:ind w:left="0"/>
        <w:jc w:val="both"/>
      </w:pPr>
      <w:r>
        <w:rPr>
          <w:rFonts w:ascii="Times New Roman"/>
          <w:b w:val="false"/>
          <w:i w:val="false"/>
          <w:color w:val="000000"/>
          <w:sz w:val="28"/>
        </w:rPr>
        <w:t>
      Центр: Здание общей средней школы Кемербастау, Кемербастауский сельский округ, село Кемербастау, улица К.Лес № 40</w:t>
      </w:r>
    </w:p>
    <w:p>
      <w:pPr>
        <w:spacing w:after="0"/>
        <w:ind w:left="0"/>
        <w:jc w:val="both"/>
      </w:pPr>
      <w:r>
        <w:rPr>
          <w:rFonts w:ascii="Times New Roman"/>
          <w:b w:val="false"/>
          <w:i w:val="false"/>
          <w:color w:val="000000"/>
          <w:sz w:val="28"/>
        </w:rPr>
        <w:t>
      Границы: село Кемербастау, улицы К.Лес, Т.Балтабаева, Жастар, Новостройка полностью.</w:t>
      </w:r>
    </w:p>
    <w:p>
      <w:pPr>
        <w:spacing w:after="0"/>
        <w:ind w:left="0"/>
        <w:jc w:val="both"/>
      </w:pPr>
      <w:r>
        <w:rPr>
          <w:rFonts w:ascii="Times New Roman"/>
          <w:b w:val="false"/>
          <w:i w:val="false"/>
          <w:color w:val="000000"/>
          <w:sz w:val="28"/>
        </w:rPr>
        <w:t>
      Избирательный участок № 799</w:t>
      </w:r>
    </w:p>
    <w:p>
      <w:pPr>
        <w:spacing w:after="0"/>
        <w:ind w:left="0"/>
        <w:jc w:val="both"/>
      </w:pPr>
      <w:r>
        <w:rPr>
          <w:rFonts w:ascii="Times New Roman"/>
          <w:b w:val="false"/>
          <w:i w:val="false"/>
          <w:color w:val="000000"/>
          <w:sz w:val="28"/>
        </w:rPr>
        <w:t>
      Центр: Здание общей средней школы Алгабас 1, Кемербастауский сельский округ, село Алгабас, улица Новостройка 2 № 1а.</w:t>
      </w:r>
    </w:p>
    <w:p>
      <w:pPr>
        <w:spacing w:after="0"/>
        <w:ind w:left="0"/>
        <w:jc w:val="both"/>
      </w:pPr>
      <w:r>
        <w:rPr>
          <w:rFonts w:ascii="Times New Roman"/>
          <w:b w:val="false"/>
          <w:i w:val="false"/>
          <w:color w:val="000000"/>
          <w:sz w:val="28"/>
        </w:rPr>
        <w:t>
      Границы: село Алгабас, улицы Т.Рыскулова, Б.Абралиева, Новостройка 1, Новостройка 2 полностью.</w:t>
      </w:r>
    </w:p>
    <w:p>
      <w:pPr>
        <w:spacing w:after="0"/>
        <w:ind w:left="0"/>
        <w:jc w:val="both"/>
      </w:pPr>
      <w:r>
        <w:rPr>
          <w:rFonts w:ascii="Times New Roman"/>
          <w:b w:val="false"/>
          <w:i w:val="false"/>
          <w:color w:val="000000"/>
          <w:sz w:val="28"/>
        </w:rPr>
        <w:t>
      Избирательный участок № 800</w:t>
      </w:r>
    </w:p>
    <w:p>
      <w:pPr>
        <w:spacing w:after="0"/>
        <w:ind w:left="0"/>
        <w:jc w:val="both"/>
      </w:pPr>
      <w:r>
        <w:rPr>
          <w:rFonts w:ascii="Times New Roman"/>
          <w:b w:val="false"/>
          <w:i w:val="false"/>
          <w:color w:val="000000"/>
          <w:sz w:val="28"/>
        </w:rPr>
        <w:t>
      Центр: Здание общей средней школы имени А.Аскарова, Кемербастауский сельский округ, село М.Жаримбетова, улица Белгибая № 2.</w:t>
      </w:r>
    </w:p>
    <w:p>
      <w:pPr>
        <w:spacing w:after="0"/>
        <w:ind w:left="0"/>
        <w:jc w:val="both"/>
      </w:pPr>
      <w:r>
        <w:rPr>
          <w:rFonts w:ascii="Times New Roman"/>
          <w:b w:val="false"/>
          <w:i w:val="false"/>
          <w:color w:val="000000"/>
          <w:sz w:val="28"/>
        </w:rPr>
        <w:t>
      Границы: село М.Жаримбетова, улицы К.Махамбета, Акментей баба, Белгибая, С.Естибая, Новостройка полностью.</w:t>
      </w:r>
    </w:p>
    <w:p>
      <w:pPr>
        <w:spacing w:after="0"/>
        <w:ind w:left="0"/>
        <w:jc w:val="both"/>
      </w:pPr>
      <w:r>
        <w:rPr>
          <w:rFonts w:ascii="Times New Roman"/>
          <w:b w:val="false"/>
          <w:i w:val="false"/>
          <w:color w:val="000000"/>
          <w:sz w:val="28"/>
        </w:rPr>
        <w:t>
      Избирательный участок № 801</w:t>
      </w:r>
    </w:p>
    <w:p>
      <w:pPr>
        <w:spacing w:after="0"/>
        <w:ind w:left="0"/>
        <w:jc w:val="both"/>
      </w:pPr>
      <w:r>
        <w:rPr>
          <w:rFonts w:ascii="Times New Roman"/>
          <w:b w:val="false"/>
          <w:i w:val="false"/>
          <w:color w:val="000000"/>
          <w:sz w:val="28"/>
        </w:rPr>
        <w:t>
      Центр: Здание начальной школы Майлыкент, Кемербастауский сельский округ, село Майлыкент, улица Саяжай № 4.</w:t>
      </w:r>
    </w:p>
    <w:p>
      <w:pPr>
        <w:spacing w:after="0"/>
        <w:ind w:left="0"/>
        <w:jc w:val="both"/>
      </w:pPr>
      <w:r>
        <w:rPr>
          <w:rFonts w:ascii="Times New Roman"/>
          <w:b w:val="false"/>
          <w:i w:val="false"/>
          <w:color w:val="000000"/>
          <w:sz w:val="28"/>
        </w:rPr>
        <w:t>
      Границы: село Майлыкент, улицы Береке, Саяжай, Бейбитшилик полностью, Разъезд 117 полностью.</w:t>
      </w:r>
    </w:p>
    <w:p>
      <w:pPr>
        <w:spacing w:after="0"/>
        <w:ind w:left="0"/>
        <w:jc w:val="both"/>
      </w:pPr>
      <w:r>
        <w:rPr>
          <w:rFonts w:ascii="Times New Roman"/>
          <w:b w:val="false"/>
          <w:i w:val="false"/>
          <w:color w:val="000000"/>
          <w:sz w:val="28"/>
        </w:rPr>
        <w:t>
      Избирательный участок № 802</w:t>
      </w:r>
    </w:p>
    <w:p>
      <w:pPr>
        <w:spacing w:after="0"/>
        <w:ind w:left="0"/>
        <w:jc w:val="both"/>
      </w:pPr>
      <w:r>
        <w:rPr>
          <w:rFonts w:ascii="Times New Roman"/>
          <w:b w:val="false"/>
          <w:i w:val="false"/>
          <w:color w:val="000000"/>
          <w:sz w:val="28"/>
        </w:rPr>
        <w:t>
      Центр: Здание общей средней школы имени Дауан, Майлыкентский сельский округ, село Караагашты, улица М.Маметовой без номера.</w:t>
      </w:r>
    </w:p>
    <w:p>
      <w:pPr>
        <w:spacing w:after="0"/>
        <w:ind w:left="0"/>
        <w:jc w:val="both"/>
      </w:pPr>
      <w:r>
        <w:rPr>
          <w:rFonts w:ascii="Times New Roman"/>
          <w:b w:val="false"/>
          <w:i w:val="false"/>
          <w:color w:val="000000"/>
          <w:sz w:val="28"/>
        </w:rPr>
        <w:t>
      Границы: село Караагашты, улицы Б.Момышулы, Аль-Фараби, Толеби, М.Маметовой, Шокеева, Торланбай полностью, детский санаторий "Акбулак", санаторий "Аксу-Жабаглы".</w:t>
      </w:r>
    </w:p>
    <w:p>
      <w:pPr>
        <w:spacing w:after="0"/>
        <w:ind w:left="0"/>
        <w:jc w:val="both"/>
      </w:pPr>
      <w:r>
        <w:rPr>
          <w:rFonts w:ascii="Times New Roman"/>
          <w:b w:val="false"/>
          <w:i w:val="false"/>
          <w:color w:val="000000"/>
          <w:sz w:val="28"/>
        </w:rPr>
        <w:t>
      Избирательный участок № 803</w:t>
      </w:r>
    </w:p>
    <w:p>
      <w:pPr>
        <w:spacing w:after="0"/>
        <w:ind w:left="0"/>
        <w:jc w:val="both"/>
      </w:pPr>
      <w:r>
        <w:rPr>
          <w:rFonts w:ascii="Times New Roman"/>
          <w:b w:val="false"/>
          <w:i w:val="false"/>
          <w:color w:val="000000"/>
          <w:sz w:val="28"/>
        </w:rPr>
        <w:t>
      Центр: Здание общей средней школы имени Б.Садыкова, Майлыкентский сельский округ, село Т.Рыскулова, улица Жамбыла № 134.</w:t>
      </w:r>
    </w:p>
    <w:p>
      <w:pPr>
        <w:spacing w:after="0"/>
        <w:ind w:left="0"/>
        <w:jc w:val="both"/>
      </w:pPr>
      <w:r>
        <w:rPr>
          <w:rFonts w:ascii="Times New Roman"/>
          <w:b w:val="false"/>
          <w:i w:val="false"/>
          <w:color w:val="000000"/>
          <w:sz w:val="28"/>
        </w:rPr>
        <w:t>
      Границы: село Т.Рыскулова, улица Арысь № 1-19, улица Джамбула № 1-47 и № 2-110, улица Т.Рыскулова № 1-125 и № 2-194, улица Б.Момышулы № 1-51 и № 2-56, улица Калдаякова № 12-150, улица Иманова полностью, улица Рахманкулова № 1-67 и № 2-50, улица Жандосова полностью, улица С.Ахметова № 1-55 и № 2-58, улица Бекбосынова № 1-67 и № 2-34.</w:t>
      </w:r>
    </w:p>
    <w:p>
      <w:pPr>
        <w:spacing w:after="0"/>
        <w:ind w:left="0"/>
        <w:jc w:val="both"/>
      </w:pPr>
      <w:r>
        <w:rPr>
          <w:rFonts w:ascii="Times New Roman"/>
          <w:b w:val="false"/>
          <w:i w:val="false"/>
          <w:color w:val="000000"/>
          <w:sz w:val="28"/>
        </w:rPr>
        <w:t>
      Избирательный участок № 804</w:t>
      </w:r>
    </w:p>
    <w:p>
      <w:pPr>
        <w:spacing w:after="0"/>
        <w:ind w:left="0"/>
        <w:jc w:val="both"/>
      </w:pPr>
      <w:r>
        <w:rPr>
          <w:rFonts w:ascii="Times New Roman"/>
          <w:b w:val="false"/>
          <w:i w:val="false"/>
          <w:color w:val="000000"/>
          <w:sz w:val="28"/>
        </w:rPr>
        <w:t>
      Центр: Здание Тюлькубасского колледжа агробизнеса и туризма, Майлыкентский сельский округ, село Рыскулов, улица О.Сейдалиева № 3.</w:t>
      </w:r>
    </w:p>
    <w:p>
      <w:pPr>
        <w:spacing w:after="0"/>
        <w:ind w:left="0"/>
        <w:jc w:val="both"/>
      </w:pPr>
      <w:r>
        <w:rPr>
          <w:rFonts w:ascii="Times New Roman"/>
          <w:b w:val="false"/>
          <w:i w:val="false"/>
          <w:color w:val="000000"/>
          <w:sz w:val="28"/>
        </w:rPr>
        <w:t>
      Границы: село Т.Рыскулова, улица Б.Момышулы № 53-199 и № 58-176, улица Бекбосынова № 26-118а и № 69-225, улица Ш.Калдаякова № 31-121, улица М.Абирова № 70-122, улица Ауезова № 1-37 и № 2-38, улица Б.Садыкова № 70-158 и № 71-135, улица Жантурова № 30-66 и № 23-67, улица Кунаева № 20-100 и № 59-137, улица Майлыкент № 1-23 и № 2-6, улица О.Сейдалиева № 1-41 и № 2-40, улица Амирханова полностью, улица Жастык шак № 1-25 и № 2-28, улица Багисбаева № 1-25 и № 2-86, стационар районной центральной больницы, участок Телевышка полностью.</w:t>
      </w:r>
    </w:p>
    <w:p>
      <w:pPr>
        <w:spacing w:after="0"/>
        <w:ind w:left="0"/>
        <w:jc w:val="both"/>
      </w:pPr>
      <w:r>
        <w:rPr>
          <w:rFonts w:ascii="Times New Roman"/>
          <w:b w:val="false"/>
          <w:i w:val="false"/>
          <w:color w:val="000000"/>
          <w:sz w:val="28"/>
        </w:rPr>
        <w:t>
      Избирательный участок № 805</w:t>
      </w:r>
    </w:p>
    <w:p>
      <w:pPr>
        <w:spacing w:after="0"/>
        <w:ind w:left="0"/>
        <w:jc w:val="both"/>
      </w:pPr>
      <w:r>
        <w:rPr>
          <w:rFonts w:ascii="Times New Roman"/>
          <w:b w:val="false"/>
          <w:i w:val="false"/>
          <w:color w:val="000000"/>
          <w:sz w:val="28"/>
        </w:rPr>
        <w:t>
      Центр: Здание школы-лицея имени Абая, Майлыкентский сельский округ, село Т.Рыскулова, улица Кунаева № 18.</w:t>
      </w:r>
    </w:p>
    <w:p>
      <w:pPr>
        <w:spacing w:after="0"/>
        <w:ind w:left="0"/>
        <w:jc w:val="both"/>
      </w:pPr>
      <w:r>
        <w:rPr>
          <w:rFonts w:ascii="Times New Roman"/>
          <w:b w:val="false"/>
          <w:i w:val="false"/>
          <w:color w:val="000000"/>
          <w:sz w:val="28"/>
        </w:rPr>
        <w:t>
      Границы: село Т.Рыскулова, улица Джамбула № 49-145 и № 112-232, улица Арысь № 20-66, улица Ахметова № 57-129 и № 60-164, улица Т.Рыскулова № 127-261 и № 196-330, улица Ш.Калдаякова № 7-29, улица Б.Садыкова № 24-68 и № 25-69, улица Жантурова № 1-21 и 2-28, улица Д.Кунаева № 11-57 и 10-26, улица М.Абирова № 36-68.</w:t>
      </w:r>
    </w:p>
    <w:p>
      <w:pPr>
        <w:spacing w:after="0"/>
        <w:ind w:left="0"/>
        <w:jc w:val="both"/>
      </w:pPr>
      <w:r>
        <w:rPr>
          <w:rFonts w:ascii="Times New Roman"/>
          <w:b w:val="false"/>
          <w:i w:val="false"/>
          <w:color w:val="000000"/>
          <w:sz w:val="28"/>
        </w:rPr>
        <w:t>
      Избирательный участок № 806</w:t>
      </w:r>
    </w:p>
    <w:p>
      <w:pPr>
        <w:spacing w:after="0"/>
        <w:ind w:left="0"/>
        <w:jc w:val="both"/>
      </w:pPr>
      <w:r>
        <w:rPr>
          <w:rFonts w:ascii="Times New Roman"/>
          <w:b w:val="false"/>
          <w:i w:val="false"/>
          <w:color w:val="000000"/>
          <w:sz w:val="28"/>
        </w:rPr>
        <w:t xml:space="preserve">
      Центр: Здание школы-гимназии имени Ломоносова, Майлыкентский сельский округ, село Т.Рыскулова, улица С.Ахметова № 135. </w:t>
      </w:r>
    </w:p>
    <w:p>
      <w:pPr>
        <w:spacing w:after="0"/>
        <w:ind w:left="0"/>
        <w:jc w:val="both"/>
      </w:pPr>
      <w:r>
        <w:rPr>
          <w:rFonts w:ascii="Times New Roman"/>
          <w:b w:val="false"/>
          <w:i w:val="false"/>
          <w:color w:val="000000"/>
          <w:sz w:val="28"/>
        </w:rPr>
        <w:t>
      Границы: село Т.Рыскулова, улица Джамбула № 236-300, улица Б.Момышулы № 178-226 и № 203-243, улица М.Абирова № 3-131, улица Грицинина и переулок Грицинина полностью, улица Досалиева № 1-51 и № 2-50, улица Сыздыкбаева № 1-51 и № 2-42, улица Багысбаева № 88-128, улица Науан № 2-12, улица Жана гасыр № 1-15 и № 2-22, улица Бекбосынова № 118-172 и № 227-291, улица Алатау № 57-123 и № 234-до конца, улица Б.Батыра № 248-до конца и № 317-до конца, улица Жусипбекова № 277-до конца, улица Галамат полностью и улица МТФ.</w:t>
      </w:r>
    </w:p>
    <w:p>
      <w:pPr>
        <w:spacing w:after="0"/>
        <w:ind w:left="0"/>
        <w:jc w:val="both"/>
      </w:pPr>
      <w:r>
        <w:rPr>
          <w:rFonts w:ascii="Times New Roman"/>
          <w:b w:val="false"/>
          <w:i w:val="false"/>
          <w:color w:val="000000"/>
          <w:sz w:val="28"/>
        </w:rPr>
        <w:t>
      Избирательный участок № 807</w:t>
      </w:r>
    </w:p>
    <w:p>
      <w:pPr>
        <w:spacing w:after="0"/>
        <w:ind w:left="0"/>
        <w:jc w:val="both"/>
      </w:pPr>
      <w:r>
        <w:rPr>
          <w:rFonts w:ascii="Times New Roman"/>
          <w:b w:val="false"/>
          <w:i w:val="false"/>
          <w:color w:val="000000"/>
          <w:sz w:val="28"/>
        </w:rPr>
        <w:t>
      Центр: Здание общей средней школы имени Пушкина, Майлыкентский сельский округ, село Т.Рыскулова, улица Биназар батыра № 135.</w:t>
      </w:r>
    </w:p>
    <w:p>
      <w:pPr>
        <w:spacing w:after="0"/>
        <w:ind w:left="0"/>
        <w:jc w:val="both"/>
      </w:pPr>
      <w:r>
        <w:rPr>
          <w:rFonts w:ascii="Times New Roman"/>
          <w:b w:val="false"/>
          <w:i w:val="false"/>
          <w:color w:val="000000"/>
          <w:sz w:val="28"/>
        </w:rPr>
        <w:t>
      Границы: село Т.Рыскулова, улица Алатау № 1-55 и № 2-232, улица Б.Батыра № 2-246 и № 1-315, улица Ушкыштар полностью, улица Жемисти № 2-106 и № 1-103, улица И.Жусипбекова № 2-108 и № 1-275, улица М.Абирова № 2-34, улица Садыкова № 2-22 и № 1-23, улица Кунаева № 1-9 и № 2-8, улица Калдаякова № 1-5 и 2-10.</w:t>
      </w:r>
    </w:p>
    <w:p>
      <w:pPr>
        <w:spacing w:after="0"/>
        <w:ind w:left="0"/>
        <w:jc w:val="both"/>
      </w:pPr>
      <w:r>
        <w:rPr>
          <w:rFonts w:ascii="Times New Roman"/>
          <w:b w:val="false"/>
          <w:i w:val="false"/>
          <w:color w:val="000000"/>
          <w:sz w:val="28"/>
        </w:rPr>
        <w:t>
      Избирательный участок № 808</w:t>
      </w:r>
    </w:p>
    <w:p>
      <w:pPr>
        <w:spacing w:after="0"/>
        <w:ind w:left="0"/>
        <w:jc w:val="both"/>
      </w:pPr>
      <w:r>
        <w:rPr>
          <w:rFonts w:ascii="Times New Roman"/>
          <w:b w:val="false"/>
          <w:i w:val="false"/>
          <w:color w:val="000000"/>
          <w:sz w:val="28"/>
        </w:rPr>
        <w:t>
      Центр: Здание спортивной школы "Жанкент", Майлыкентский сельский округ, село Т.Рыскулова, микрорайон Жанкент, улица Бекбосынова № 321.</w:t>
      </w:r>
    </w:p>
    <w:p>
      <w:pPr>
        <w:spacing w:after="0"/>
        <w:ind w:left="0"/>
        <w:jc w:val="both"/>
      </w:pPr>
      <w:r>
        <w:rPr>
          <w:rFonts w:ascii="Times New Roman"/>
          <w:b w:val="false"/>
          <w:i w:val="false"/>
          <w:color w:val="000000"/>
          <w:sz w:val="28"/>
        </w:rPr>
        <w:t>
      Границы: село Т.Рыскулова, улица Бекбосынова № 174-до конца и № 293-до конца, улица Пушкина полностью и многоэтажные жилые дома полностью, улица Абая полностью, улицы Х.Ахметова, Ж.Пралиева, А.Махмутова, Н.Сарыбекова, Р.Маматаева и Жана курылыс полностью, улица Т.Рыскулова № 263-451 и № 332-420.</w:t>
      </w:r>
    </w:p>
    <w:p>
      <w:pPr>
        <w:spacing w:after="0"/>
        <w:ind w:left="0"/>
        <w:jc w:val="both"/>
      </w:pPr>
      <w:r>
        <w:rPr>
          <w:rFonts w:ascii="Times New Roman"/>
          <w:b w:val="false"/>
          <w:i w:val="false"/>
          <w:color w:val="000000"/>
          <w:sz w:val="28"/>
        </w:rPr>
        <w:t>
      Избирательный участок № 809</w:t>
      </w:r>
    </w:p>
    <w:p>
      <w:pPr>
        <w:spacing w:after="0"/>
        <w:ind w:left="0"/>
        <w:jc w:val="both"/>
      </w:pPr>
      <w:r>
        <w:rPr>
          <w:rFonts w:ascii="Times New Roman"/>
          <w:b w:val="false"/>
          <w:i w:val="false"/>
          <w:color w:val="000000"/>
          <w:sz w:val="28"/>
        </w:rPr>
        <w:t>
      Центр: Здание школы-интерната Дарын, Майлыкентский сельский округ, село Т.Рыскулова, 1 микрорайон № 135.</w:t>
      </w:r>
    </w:p>
    <w:p>
      <w:pPr>
        <w:spacing w:after="0"/>
        <w:ind w:left="0"/>
        <w:jc w:val="both"/>
      </w:pPr>
      <w:r>
        <w:rPr>
          <w:rFonts w:ascii="Times New Roman"/>
          <w:b w:val="false"/>
          <w:i w:val="false"/>
          <w:color w:val="000000"/>
          <w:sz w:val="28"/>
        </w:rPr>
        <w:t>
      Границы: село Т.Рыскулова, все многоэтажные жилые дома в 1 микрорайоне, улицы К.Ахметова, Ш.Айманова полностью, улица М.Абирова многоэтажный жилой дом № 1.</w:t>
      </w:r>
    </w:p>
    <w:p>
      <w:pPr>
        <w:spacing w:after="0"/>
        <w:ind w:left="0"/>
        <w:jc w:val="both"/>
      </w:pPr>
      <w:r>
        <w:rPr>
          <w:rFonts w:ascii="Times New Roman"/>
          <w:b w:val="false"/>
          <w:i w:val="false"/>
          <w:color w:val="000000"/>
          <w:sz w:val="28"/>
        </w:rPr>
        <w:t>
      Избирательный участок № 810</w:t>
      </w:r>
    </w:p>
    <w:p>
      <w:pPr>
        <w:spacing w:after="0"/>
        <w:ind w:left="0"/>
        <w:jc w:val="both"/>
      </w:pPr>
      <w:r>
        <w:rPr>
          <w:rFonts w:ascii="Times New Roman"/>
          <w:b w:val="false"/>
          <w:i w:val="false"/>
          <w:color w:val="000000"/>
          <w:sz w:val="28"/>
        </w:rPr>
        <w:t>
      Центр: Здание начальной школы Кизень, Майлыкентский сельский округ, село Бакыбек, улица Достык № 29.</w:t>
      </w:r>
    </w:p>
    <w:p>
      <w:pPr>
        <w:spacing w:after="0"/>
        <w:ind w:left="0"/>
        <w:jc w:val="both"/>
      </w:pPr>
      <w:r>
        <w:rPr>
          <w:rFonts w:ascii="Times New Roman"/>
          <w:b w:val="false"/>
          <w:i w:val="false"/>
          <w:color w:val="000000"/>
          <w:sz w:val="28"/>
        </w:rPr>
        <w:t>
      Границы: село Бакыбек, улицы Достык, Ынтымак, Бозжорга, Т.Рыскулова, Сейфуллина, Егиндик, Зерде, Келешек полностью.</w:t>
      </w:r>
    </w:p>
    <w:p>
      <w:pPr>
        <w:spacing w:after="0"/>
        <w:ind w:left="0"/>
        <w:jc w:val="both"/>
      </w:pPr>
      <w:r>
        <w:rPr>
          <w:rFonts w:ascii="Times New Roman"/>
          <w:b w:val="false"/>
          <w:i w:val="false"/>
          <w:color w:val="000000"/>
          <w:sz w:val="28"/>
        </w:rPr>
        <w:t>
      Избирательный участок № 811</w:t>
      </w:r>
    </w:p>
    <w:p>
      <w:pPr>
        <w:spacing w:after="0"/>
        <w:ind w:left="0"/>
        <w:jc w:val="both"/>
      </w:pPr>
      <w:r>
        <w:rPr>
          <w:rFonts w:ascii="Times New Roman"/>
          <w:b w:val="false"/>
          <w:i w:val="false"/>
          <w:color w:val="000000"/>
          <w:sz w:val="28"/>
        </w:rPr>
        <w:t>
      Центр: Здание общей средней школы имени Гайдара, Акбиикский сельский округ, село Кулан, улица Куншуак № 6.</w:t>
      </w:r>
    </w:p>
    <w:p>
      <w:pPr>
        <w:spacing w:after="0"/>
        <w:ind w:left="0"/>
        <w:jc w:val="both"/>
      </w:pPr>
      <w:r>
        <w:rPr>
          <w:rFonts w:ascii="Times New Roman"/>
          <w:b w:val="false"/>
          <w:i w:val="false"/>
          <w:color w:val="000000"/>
          <w:sz w:val="28"/>
        </w:rPr>
        <w:t>
      Границы: село Кулан, улицы Бейбитшилик, Достык, Т.Турымбетова, М.Ауезова, Жастар, Умит, Куншуак, Маметова, Игилик, Б.Момышулы полностью.</w:t>
      </w:r>
    </w:p>
    <w:p>
      <w:pPr>
        <w:spacing w:after="0"/>
        <w:ind w:left="0"/>
        <w:jc w:val="both"/>
      </w:pPr>
      <w:r>
        <w:rPr>
          <w:rFonts w:ascii="Times New Roman"/>
          <w:b w:val="false"/>
          <w:i w:val="false"/>
          <w:color w:val="000000"/>
          <w:sz w:val="28"/>
        </w:rPr>
        <w:t>
      Избирательный участок № 812</w:t>
      </w:r>
    </w:p>
    <w:p>
      <w:pPr>
        <w:spacing w:after="0"/>
        <w:ind w:left="0"/>
        <w:jc w:val="both"/>
      </w:pPr>
      <w:r>
        <w:rPr>
          <w:rFonts w:ascii="Times New Roman"/>
          <w:b w:val="false"/>
          <w:i w:val="false"/>
          <w:color w:val="000000"/>
          <w:sz w:val="28"/>
        </w:rPr>
        <w:t>
      Центр: Здание малокомплектной основной средней школы имени М.Маметовой, Акбиикский сельский округ, село Сартур, улица Т.Рыскулова № 8б</w:t>
      </w:r>
    </w:p>
    <w:p>
      <w:pPr>
        <w:spacing w:after="0"/>
        <w:ind w:left="0"/>
        <w:jc w:val="both"/>
      </w:pPr>
      <w:r>
        <w:rPr>
          <w:rFonts w:ascii="Times New Roman"/>
          <w:b w:val="false"/>
          <w:i w:val="false"/>
          <w:color w:val="000000"/>
          <w:sz w:val="28"/>
        </w:rPr>
        <w:t>
      Границы: село Сартур, улицы Т.Рыскулова, А.Иманова полностью.</w:t>
      </w:r>
    </w:p>
    <w:p>
      <w:pPr>
        <w:spacing w:after="0"/>
        <w:ind w:left="0"/>
        <w:jc w:val="both"/>
      </w:pPr>
      <w:r>
        <w:rPr>
          <w:rFonts w:ascii="Times New Roman"/>
          <w:b w:val="false"/>
          <w:i w:val="false"/>
          <w:color w:val="000000"/>
          <w:sz w:val="28"/>
        </w:rPr>
        <w:t>
      Избирательный участок № 813</w:t>
      </w:r>
    </w:p>
    <w:p>
      <w:pPr>
        <w:spacing w:after="0"/>
        <w:ind w:left="0"/>
        <w:jc w:val="both"/>
      </w:pPr>
      <w:r>
        <w:rPr>
          <w:rFonts w:ascii="Times New Roman"/>
          <w:b w:val="false"/>
          <w:i w:val="false"/>
          <w:color w:val="000000"/>
          <w:sz w:val="28"/>
        </w:rPr>
        <w:t>
      Центр: Здание общей средней школы имени Т.Иманбекулы, Акбиикский сельский округ, село Акбиик, улица К.Саулетбек № 98.</w:t>
      </w:r>
    </w:p>
    <w:p>
      <w:pPr>
        <w:spacing w:after="0"/>
        <w:ind w:left="0"/>
        <w:jc w:val="both"/>
      </w:pPr>
      <w:r>
        <w:rPr>
          <w:rFonts w:ascii="Times New Roman"/>
          <w:b w:val="false"/>
          <w:i w:val="false"/>
          <w:color w:val="000000"/>
          <w:sz w:val="28"/>
        </w:rPr>
        <w:t>
      Границы: село Акбиик, улицы К.Саулетбек, Жастар, Ынтымак, Бирлик полностью.</w:t>
      </w:r>
    </w:p>
    <w:p>
      <w:pPr>
        <w:spacing w:after="0"/>
        <w:ind w:left="0"/>
        <w:jc w:val="both"/>
      </w:pPr>
      <w:r>
        <w:rPr>
          <w:rFonts w:ascii="Times New Roman"/>
          <w:b w:val="false"/>
          <w:i w:val="false"/>
          <w:color w:val="000000"/>
          <w:sz w:val="28"/>
        </w:rPr>
        <w:t>
      Избирательный участок № 814</w:t>
      </w:r>
    </w:p>
    <w:p>
      <w:pPr>
        <w:spacing w:after="0"/>
        <w:ind w:left="0"/>
        <w:jc w:val="both"/>
      </w:pPr>
      <w:r>
        <w:rPr>
          <w:rFonts w:ascii="Times New Roman"/>
          <w:b w:val="false"/>
          <w:i w:val="false"/>
          <w:color w:val="000000"/>
          <w:sz w:val="28"/>
        </w:rPr>
        <w:t>
      Центр: Здание общей средней школы Жанаталап, Рыскуловский сельский округ, село Жанаталап, улица Ауезова № 32.</w:t>
      </w:r>
    </w:p>
    <w:p>
      <w:pPr>
        <w:spacing w:after="0"/>
        <w:ind w:left="0"/>
        <w:jc w:val="both"/>
      </w:pPr>
      <w:r>
        <w:rPr>
          <w:rFonts w:ascii="Times New Roman"/>
          <w:b w:val="false"/>
          <w:i w:val="false"/>
          <w:color w:val="000000"/>
          <w:sz w:val="28"/>
        </w:rPr>
        <w:t>
      Границы: село Жанаталап, улицы М.Ауезова, С.Муханова полностью.</w:t>
      </w:r>
    </w:p>
    <w:p>
      <w:pPr>
        <w:spacing w:after="0"/>
        <w:ind w:left="0"/>
        <w:jc w:val="both"/>
      </w:pPr>
      <w:r>
        <w:rPr>
          <w:rFonts w:ascii="Times New Roman"/>
          <w:b w:val="false"/>
          <w:i w:val="false"/>
          <w:color w:val="000000"/>
          <w:sz w:val="28"/>
        </w:rPr>
        <w:t>
      Избирательный участок № 815</w:t>
      </w:r>
    </w:p>
    <w:p>
      <w:pPr>
        <w:spacing w:after="0"/>
        <w:ind w:left="0"/>
        <w:jc w:val="both"/>
      </w:pPr>
      <w:r>
        <w:rPr>
          <w:rFonts w:ascii="Times New Roman"/>
          <w:b w:val="false"/>
          <w:i w:val="false"/>
          <w:color w:val="000000"/>
          <w:sz w:val="28"/>
        </w:rPr>
        <w:t>
      Центр: Здание общей средней школы имени А.Навои, Рыскуловский сельский округ, село Азаттык, улица Интернациональная № 45.</w:t>
      </w:r>
    </w:p>
    <w:p>
      <w:pPr>
        <w:spacing w:after="0"/>
        <w:ind w:left="0"/>
        <w:jc w:val="both"/>
      </w:pPr>
      <w:r>
        <w:rPr>
          <w:rFonts w:ascii="Times New Roman"/>
          <w:b w:val="false"/>
          <w:i w:val="false"/>
          <w:color w:val="000000"/>
          <w:sz w:val="28"/>
        </w:rPr>
        <w:t>
      Границы: село Азаттык, улицы А.Навои, Абая, Интернациональная, М.Сартбаева, Ш.Турсынбекова, Жанакурылыс, Н.Эралиева, А.Байысбаева, Е.Калдыбаева полностью.</w:t>
      </w:r>
    </w:p>
    <w:p>
      <w:pPr>
        <w:spacing w:after="0"/>
        <w:ind w:left="0"/>
        <w:jc w:val="both"/>
      </w:pPr>
      <w:r>
        <w:rPr>
          <w:rFonts w:ascii="Times New Roman"/>
          <w:b w:val="false"/>
          <w:i w:val="false"/>
          <w:color w:val="000000"/>
          <w:sz w:val="28"/>
        </w:rPr>
        <w:t>
      Избирательный участок № 816</w:t>
      </w:r>
    </w:p>
    <w:p>
      <w:pPr>
        <w:spacing w:after="0"/>
        <w:ind w:left="0"/>
        <w:jc w:val="both"/>
      </w:pPr>
      <w:r>
        <w:rPr>
          <w:rFonts w:ascii="Times New Roman"/>
          <w:b w:val="false"/>
          <w:i w:val="false"/>
          <w:color w:val="000000"/>
          <w:sz w:val="28"/>
        </w:rPr>
        <w:t>
      Центр: Здание общей средней школы имени Г.Муратбаева, Рыскуловский сельский округ, село Шукурбулак, улица Ахмет би № 105.</w:t>
      </w:r>
    </w:p>
    <w:p>
      <w:pPr>
        <w:spacing w:after="0"/>
        <w:ind w:left="0"/>
        <w:jc w:val="both"/>
      </w:pPr>
      <w:r>
        <w:rPr>
          <w:rFonts w:ascii="Times New Roman"/>
          <w:b w:val="false"/>
          <w:i w:val="false"/>
          <w:color w:val="000000"/>
          <w:sz w:val="28"/>
        </w:rPr>
        <w:t>
      Границы: село Шукурбулак, улицы Ахмет би, Ш.Уалиханова, Т.Рыскулова, Мейрхана, Новостройка 1-2 полностью, село Шукурбулак-2, улицы Ы.Алтынсарина, Б.Момышулы, Жангелдина, Мамекбаева полностью, село Тастыбулак, улица Спатая полностью.</w:t>
      </w:r>
    </w:p>
    <w:p>
      <w:pPr>
        <w:spacing w:after="0"/>
        <w:ind w:left="0"/>
        <w:jc w:val="both"/>
      </w:pPr>
      <w:r>
        <w:rPr>
          <w:rFonts w:ascii="Times New Roman"/>
          <w:b w:val="false"/>
          <w:i w:val="false"/>
          <w:color w:val="000000"/>
          <w:sz w:val="28"/>
        </w:rPr>
        <w:t>
      Избирательный участок № 817</w:t>
      </w:r>
    </w:p>
    <w:p>
      <w:pPr>
        <w:spacing w:after="0"/>
        <w:ind w:left="0"/>
        <w:jc w:val="both"/>
      </w:pPr>
      <w:r>
        <w:rPr>
          <w:rFonts w:ascii="Times New Roman"/>
          <w:b w:val="false"/>
          <w:i w:val="false"/>
          <w:color w:val="000000"/>
          <w:sz w:val="28"/>
        </w:rPr>
        <w:t>
      Центр: Здание общей средней школы имени М.Лермонтова, Тастумсыкский сельский округ, село Тастумсык, улица Е.Дуйсенбаева № 65.</w:t>
      </w:r>
    </w:p>
    <w:p>
      <w:pPr>
        <w:spacing w:after="0"/>
        <w:ind w:left="0"/>
        <w:jc w:val="both"/>
      </w:pPr>
      <w:r>
        <w:rPr>
          <w:rFonts w:ascii="Times New Roman"/>
          <w:b w:val="false"/>
          <w:i w:val="false"/>
          <w:color w:val="000000"/>
          <w:sz w:val="28"/>
        </w:rPr>
        <w:t>
      Границы: село Тастумсык, улицы Самал, К.Биболаева, Амангелды, Коктюбе, Е.Дуйсенбаева, Бирлик полностью, село Кабанбай, улицы Жаксылык, Жанакурылыс-1 полностью.</w:t>
      </w:r>
    </w:p>
    <w:p>
      <w:pPr>
        <w:spacing w:after="0"/>
        <w:ind w:left="0"/>
        <w:jc w:val="both"/>
      </w:pPr>
      <w:r>
        <w:rPr>
          <w:rFonts w:ascii="Times New Roman"/>
          <w:b w:val="false"/>
          <w:i w:val="false"/>
          <w:color w:val="000000"/>
          <w:sz w:val="28"/>
        </w:rPr>
        <w:t>
      Избирательный участок № 818</w:t>
      </w:r>
    </w:p>
    <w:p>
      <w:pPr>
        <w:spacing w:after="0"/>
        <w:ind w:left="0"/>
        <w:jc w:val="both"/>
      </w:pPr>
      <w:r>
        <w:rPr>
          <w:rFonts w:ascii="Times New Roman"/>
          <w:b w:val="false"/>
          <w:i w:val="false"/>
          <w:color w:val="000000"/>
          <w:sz w:val="28"/>
        </w:rPr>
        <w:t>
      Центр: Здание основной школы имени Амангелды, Тастумсыкский сельский округ, село Амангелды, улица Атамекен № 22.</w:t>
      </w:r>
    </w:p>
    <w:p>
      <w:pPr>
        <w:spacing w:after="0"/>
        <w:ind w:left="0"/>
        <w:jc w:val="both"/>
      </w:pPr>
      <w:r>
        <w:rPr>
          <w:rFonts w:ascii="Times New Roman"/>
          <w:b w:val="false"/>
          <w:i w:val="false"/>
          <w:color w:val="000000"/>
          <w:sz w:val="28"/>
        </w:rPr>
        <w:t>
      Границы: село Амангелды, улицы Атамекен, Абая, Жамбыла, Есентаева полностью.</w:t>
      </w:r>
    </w:p>
    <w:p>
      <w:pPr>
        <w:spacing w:after="0"/>
        <w:ind w:left="0"/>
        <w:jc w:val="both"/>
      </w:pPr>
      <w:r>
        <w:rPr>
          <w:rFonts w:ascii="Times New Roman"/>
          <w:b w:val="false"/>
          <w:i w:val="false"/>
          <w:color w:val="000000"/>
          <w:sz w:val="28"/>
        </w:rPr>
        <w:t>
      Избирательный участок № 819</w:t>
      </w:r>
    </w:p>
    <w:p>
      <w:pPr>
        <w:spacing w:after="0"/>
        <w:ind w:left="0"/>
        <w:jc w:val="both"/>
      </w:pPr>
      <w:r>
        <w:rPr>
          <w:rFonts w:ascii="Times New Roman"/>
          <w:b w:val="false"/>
          <w:i w:val="false"/>
          <w:color w:val="000000"/>
          <w:sz w:val="28"/>
        </w:rPr>
        <w:t>
      Центр: Здание общей средней школы имени Кошевого, Тастумсыкский сельский округ, село Жыланды, улица Достык № 2а.</w:t>
      </w:r>
    </w:p>
    <w:p>
      <w:pPr>
        <w:spacing w:after="0"/>
        <w:ind w:left="0"/>
        <w:jc w:val="both"/>
      </w:pPr>
      <w:r>
        <w:rPr>
          <w:rFonts w:ascii="Times New Roman"/>
          <w:b w:val="false"/>
          <w:i w:val="false"/>
          <w:color w:val="000000"/>
          <w:sz w:val="28"/>
        </w:rPr>
        <w:t>
      Границы: село Жыланды, улицы Шапагат, Достык, Актогай полностью, село Карабастау, улица М.Ауезова полностью.</w:t>
      </w:r>
    </w:p>
    <w:p>
      <w:pPr>
        <w:spacing w:after="0"/>
        <w:ind w:left="0"/>
        <w:jc w:val="both"/>
      </w:pPr>
      <w:r>
        <w:rPr>
          <w:rFonts w:ascii="Times New Roman"/>
          <w:b w:val="false"/>
          <w:i w:val="false"/>
          <w:color w:val="000000"/>
          <w:sz w:val="28"/>
        </w:rPr>
        <w:t>
      Избирательный участок № 820</w:t>
      </w:r>
    </w:p>
    <w:p>
      <w:pPr>
        <w:spacing w:after="0"/>
        <w:ind w:left="0"/>
        <w:jc w:val="both"/>
      </w:pPr>
      <w:r>
        <w:rPr>
          <w:rFonts w:ascii="Times New Roman"/>
          <w:b w:val="false"/>
          <w:i w:val="false"/>
          <w:color w:val="000000"/>
          <w:sz w:val="28"/>
        </w:rPr>
        <w:t>
      Центр: Здание дома культуры, Мичуринский сельский округ, село Майтобе, улица Гагарина без номера.</w:t>
      </w:r>
    </w:p>
    <w:p>
      <w:pPr>
        <w:spacing w:after="0"/>
        <w:ind w:left="0"/>
        <w:jc w:val="both"/>
      </w:pPr>
      <w:r>
        <w:rPr>
          <w:rFonts w:ascii="Times New Roman"/>
          <w:b w:val="false"/>
          <w:i w:val="false"/>
          <w:color w:val="000000"/>
          <w:sz w:val="28"/>
        </w:rPr>
        <w:t>
      Границы: село Майтобе, улицы Уалиханова, Тауелсиздик, Гагарина, Жамбыла, Найзатас, Келешек, Батыр, Астана, Бейбитшилик, Б.Момышулы, Акдала, Ырыс, Панфилова, Т.Рыскулова, Азаттык, Сейфуллина, Жастыкшак, Зангар, Джакаева, Абая, Алтай, Амангелды, Кобегенулы, Суюнбайулы, Изет, Исабека, Достар, Карасу полностью.</w:t>
      </w:r>
    </w:p>
    <w:p>
      <w:pPr>
        <w:spacing w:after="0"/>
        <w:ind w:left="0"/>
        <w:jc w:val="both"/>
      </w:pPr>
      <w:r>
        <w:rPr>
          <w:rFonts w:ascii="Times New Roman"/>
          <w:b w:val="false"/>
          <w:i w:val="false"/>
          <w:color w:val="000000"/>
          <w:sz w:val="28"/>
        </w:rPr>
        <w:t>
      Избирательный участок № 821</w:t>
      </w:r>
    </w:p>
    <w:p>
      <w:pPr>
        <w:spacing w:after="0"/>
        <w:ind w:left="0"/>
        <w:jc w:val="both"/>
      </w:pPr>
      <w:r>
        <w:rPr>
          <w:rFonts w:ascii="Times New Roman"/>
          <w:b w:val="false"/>
          <w:i w:val="false"/>
          <w:color w:val="000000"/>
          <w:sz w:val="28"/>
        </w:rPr>
        <w:t>
      Центр: Здание средней школы имени М.Шаханова, Мичуринский сельский округ, село Кожамберды, улица Алтынсарина № 16.</w:t>
      </w:r>
    </w:p>
    <w:p>
      <w:pPr>
        <w:spacing w:after="0"/>
        <w:ind w:left="0"/>
        <w:jc w:val="both"/>
      </w:pPr>
      <w:r>
        <w:rPr>
          <w:rFonts w:ascii="Times New Roman"/>
          <w:b w:val="false"/>
          <w:i w:val="false"/>
          <w:color w:val="000000"/>
          <w:sz w:val="28"/>
        </w:rPr>
        <w:t>
      Границы: село Кожамберды улицы Биторе, Алтынсарина, Муканова, Бастау полнностью.</w:t>
      </w:r>
    </w:p>
    <w:p>
      <w:pPr>
        <w:spacing w:after="0"/>
        <w:ind w:left="0"/>
        <w:jc w:val="both"/>
      </w:pPr>
      <w:r>
        <w:rPr>
          <w:rFonts w:ascii="Times New Roman"/>
          <w:b w:val="false"/>
          <w:i w:val="false"/>
          <w:color w:val="000000"/>
          <w:sz w:val="28"/>
        </w:rPr>
        <w:t>
      Избирательный участок № 822</w:t>
      </w:r>
    </w:p>
    <w:p>
      <w:pPr>
        <w:spacing w:after="0"/>
        <w:ind w:left="0"/>
        <w:jc w:val="both"/>
      </w:pPr>
      <w:r>
        <w:rPr>
          <w:rFonts w:ascii="Times New Roman"/>
          <w:b w:val="false"/>
          <w:i w:val="false"/>
          <w:color w:val="000000"/>
          <w:sz w:val="28"/>
        </w:rPr>
        <w:t>
      Центр: Здание средней школы имени З.Губайдуллина, Мичуринский сельский округ, село Коксагыз, улица Темирязева № 22.</w:t>
      </w:r>
    </w:p>
    <w:p>
      <w:pPr>
        <w:spacing w:after="0"/>
        <w:ind w:left="0"/>
        <w:jc w:val="both"/>
      </w:pPr>
      <w:r>
        <w:rPr>
          <w:rFonts w:ascii="Times New Roman"/>
          <w:b w:val="false"/>
          <w:i w:val="false"/>
          <w:color w:val="000000"/>
          <w:sz w:val="28"/>
        </w:rPr>
        <w:t>
      Границы: село Коксагыз, улицы Кайрат, Мереке, Бирлик, Сатбаева, Талап, Жарасым полностью.</w:t>
      </w:r>
    </w:p>
    <w:p>
      <w:pPr>
        <w:spacing w:after="0"/>
        <w:ind w:left="0"/>
        <w:jc w:val="both"/>
      </w:pPr>
      <w:r>
        <w:rPr>
          <w:rFonts w:ascii="Times New Roman"/>
          <w:b w:val="false"/>
          <w:i w:val="false"/>
          <w:color w:val="000000"/>
          <w:sz w:val="28"/>
        </w:rPr>
        <w:t>
      Избирательный участок № 823</w:t>
      </w:r>
    </w:p>
    <w:p>
      <w:pPr>
        <w:spacing w:after="0"/>
        <w:ind w:left="0"/>
        <w:jc w:val="both"/>
      </w:pPr>
      <w:r>
        <w:rPr>
          <w:rFonts w:ascii="Times New Roman"/>
          <w:b w:val="false"/>
          <w:i w:val="false"/>
          <w:color w:val="000000"/>
          <w:sz w:val="28"/>
        </w:rPr>
        <w:t>
      Центр: Здание средней школы имени Титова, Мичуринский сельский округ, село Таусагыз, улица Б.Мелдебекова № 1.</w:t>
      </w:r>
    </w:p>
    <w:p>
      <w:pPr>
        <w:spacing w:after="0"/>
        <w:ind w:left="0"/>
        <w:jc w:val="both"/>
      </w:pPr>
      <w:r>
        <w:rPr>
          <w:rFonts w:ascii="Times New Roman"/>
          <w:b w:val="false"/>
          <w:i w:val="false"/>
          <w:color w:val="000000"/>
          <w:sz w:val="28"/>
        </w:rPr>
        <w:t>
      Границы: село Таусагыз, улицы Жандосова, Байшешек, Аубакирова, Сагыныш, Достык, Б.Мелдебекова, Акжол полностью.</w:t>
      </w:r>
    </w:p>
    <w:p>
      <w:pPr>
        <w:spacing w:after="0"/>
        <w:ind w:left="0"/>
        <w:jc w:val="both"/>
      </w:pPr>
      <w:r>
        <w:rPr>
          <w:rFonts w:ascii="Times New Roman"/>
          <w:b w:val="false"/>
          <w:i w:val="false"/>
          <w:color w:val="000000"/>
          <w:sz w:val="28"/>
        </w:rPr>
        <w:t>
      Избирательный участок № 824</w:t>
      </w:r>
    </w:p>
    <w:p>
      <w:pPr>
        <w:spacing w:after="0"/>
        <w:ind w:left="0"/>
        <w:jc w:val="both"/>
      </w:pPr>
      <w:r>
        <w:rPr>
          <w:rFonts w:ascii="Times New Roman"/>
          <w:b w:val="false"/>
          <w:i w:val="false"/>
          <w:color w:val="000000"/>
          <w:sz w:val="28"/>
        </w:rPr>
        <w:t>
      Центр: Здание общей средней школы имени Сейфуллина, Жаскешуский сельский округ, село Жаскешу, улица Л.Демеушова № 113.</w:t>
      </w:r>
    </w:p>
    <w:p>
      <w:pPr>
        <w:spacing w:after="0"/>
        <w:ind w:left="0"/>
        <w:jc w:val="both"/>
      </w:pPr>
      <w:r>
        <w:rPr>
          <w:rFonts w:ascii="Times New Roman"/>
          <w:b w:val="false"/>
          <w:i w:val="false"/>
          <w:color w:val="000000"/>
          <w:sz w:val="28"/>
        </w:rPr>
        <w:t>
      Границы: село Жаскешу, улицы Л.Демеушова, А.Мылтыкбаева, К.Тажибаева, Абая, Амангелды, Гагарина, Наурыз, Мира, Ж.Оналбекова, М.Жолымбекулы, Н.Кобланова, Бексейитова, Бесата полностью, разъезд Каракшы полностью.</w:t>
      </w:r>
    </w:p>
    <w:p>
      <w:pPr>
        <w:spacing w:after="0"/>
        <w:ind w:left="0"/>
        <w:jc w:val="both"/>
      </w:pPr>
      <w:r>
        <w:rPr>
          <w:rFonts w:ascii="Times New Roman"/>
          <w:b w:val="false"/>
          <w:i w:val="false"/>
          <w:color w:val="000000"/>
          <w:sz w:val="28"/>
        </w:rPr>
        <w:t>
      Избирательный участок № 825</w:t>
      </w:r>
    </w:p>
    <w:p>
      <w:pPr>
        <w:spacing w:after="0"/>
        <w:ind w:left="0"/>
        <w:jc w:val="both"/>
      </w:pPr>
      <w:r>
        <w:rPr>
          <w:rFonts w:ascii="Times New Roman"/>
          <w:b w:val="false"/>
          <w:i w:val="false"/>
          <w:color w:val="000000"/>
          <w:sz w:val="28"/>
        </w:rPr>
        <w:t>
      Центр: Здание начальной школы имени Жанзака, Жаскешуский сельский округ, село Жанузак, улица Жанузак без номера.</w:t>
      </w:r>
    </w:p>
    <w:p>
      <w:pPr>
        <w:spacing w:after="0"/>
        <w:ind w:left="0"/>
        <w:jc w:val="both"/>
      </w:pPr>
      <w:r>
        <w:rPr>
          <w:rFonts w:ascii="Times New Roman"/>
          <w:b w:val="false"/>
          <w:i w:val="false"/>
          <w:color w:val="000000"/>
          <w:sz w:val="28"/>
        </w:rPr>
        <w:t>
      Границы: село Пистели, улица Л.Кокырова полностью, село Жанузак, улица Жанузака полностью.</w:t>
      </w:r>
    </w:p>
    <w:p>
      <w:pPr>
        <w:spacing w:after="0"/>
        <w:ind w:left="0"/>
        <w:jc w:val="both"/>
      </w:pPr>
      <w:r>
        <w:rPr>
          <w:rFonts w:ascii="Times New Roman"/>
          <w:b w:val="false"/>
          <w:i w:val="false"/>
          <w:color w:val="000000"/>
          <w:sz w:val="28"/>
        </w:rPr>
        <w:t>
      Избирательный участок № 826</w:t>
      </w:r>
    </w:p>
    <w:p>
      <w:pPr>
        <w:spacing w:after="0"/>
        <w:ind w:left="0"/>
        <w:jc w:val="both"/>
      </w:pPr>
      <w:r>
        <w:rPr>
          <w:rFonts w:ascii="Times New Roman"/>
          <w:b w:val="false"/>
          <w:i w:val="false"/>
          <w:color w:val="000000"/>
          <w:sz w:val="28"/>
        </w:rPr>
        <w:t>
      Центр: Здание общей средней школы имени Турара, Жаскешуский сельский округ, село Рыскул, улица Ш.Уалиханова № 17.</w:t>
      </w:r>
    </w:p>
    <w:p>
      <w:pPr>
        <w:spacing w:after="0"/>
        <w:ind w:left="0"/>
        <w:jc w:val="both"/>
      </w:pPr>
      <w:r>
        <w:rPr>
          <w:rFonts w:ascii="Times New Roman"/>
          <w:b w:val="false"/>
          <w:i w:val="false"/>
          <w:color w:val="000000"/>
          <w:sz w:val="28"/>
        </w:rPr>
        <w:t>
      Границы: село Рыскул, улицы Т.Рыскулова, М.Ауезова, Ш.Уалиханова полностью, разъезд Коктерек полностью.</w:t>
      </w:r>
    </w:p>
    <w:p>
      <w:pPr>
        <w:spacing w:after="0"/>
        <w:ind w:left="0"/>
        <w:jc w:val="both"/>
      </w:pPr>
      <w:r>
        <w:rPr>
          <w:rFonts w:ascii="Times New Roman"/>
          <w:b w:val="false"/>
          <w:i w:val="false"/>
          <w:color w:val="000000"/>
          <w:sz w:val="28"/>
        </w:rPr>
        <w:t>
      Избирательный участок № 827</w:t>
      </w:r>
    </w:p>
    <w:p>
      <w:pPr>
        <w:spacing w:after="0"/>
        <w:ind w:left="0"/>
        <w:jc w:val="both"/>
      </w:pPr>
      <w:r>
        <w:rPr>
          <w:rFonts w:ascii="Times New Roman"/>
          <w:b w:val="false"/>
          <w:i w:val="false"/>
          <w:color w:val="000000"/>
          <w:sz w:val="28"/>
        </w:rPr>
        <w:t>
      Центр: Здание общей средней школы имени Аль-Фараби, Балыктинский сельский округ, село Шарафкент, улица Алтынсарина без номера.</w:t>
      </w:r>
    </w:p>
    <w:p>
      <w:pPr>
        <w:spacing w:after="0"/>
        <w:ind w:left="0"/>
        <w:jc w:val="both"/>
      </w:pPr>
      <w:r>
        <w:rPr>
          <w:rFonts w:ascii="Times New Roman"/>
          <w:b w:val="false"/>
          <w:i w:val="false"/>
          <w:color w:val="000000"/>
          <w:sz w:val="28"/>
        </w:rPr>
        <w:t>
      Границы: село Шарафкент, улицы Амангелды, Т.Рыскулова, Алтынсарина, Батырхана полностью.</w:t>
      </w:r>
    </w:p>
    <w:p>
      <w:pPr>
        <w:spacing w:after="0"/>
        <w:ind w:left="0"/>
        <w:jc w:val="both"/>
      </w:pPr>
      <w:r>
        <w:rPr>
          <w:rFonts w:ascii="Times New Roman"/>
          <w:b w:val="false"/>
          <w:i w:val="false"/>
          <w:color w:val="000000"/>
          <w:sz w:val="28"/>
        </w:rPr>
        <w:t>
      Избирательный участок № 828</w:t>
      </w:r>
    </w:p>
    <w:p>
      <w:pPr>
        <w:spacing w:after="0"/>
        <w:ind w:left="0"/>
        <w:jc w:val="both"/>
      </w:pPr>
      <w:r>
        <w:rPr>
          <w:rFonts w:ascii="Times New Roman"/>
          <w:b w:val="false"/>
          <w:i w:val="false"/>
          <w:color w:val="000000"/>
          <w:sz w:val="28"/>
        </w:rPr>
        <w:t>
      Центр: Здание общей средней школы Урбулак, Балыктинский сельский округ, село Урбулак, улица А.Сазанбай без номера.</w:t>
      </w:r>
    </w:p>
    <w:p>
      <w:pPr>
        <w:spacing w:after="0"/>
        <w:ind w:left="0"/>
        <w:jc w:val="both"/>
      </w:pPr>
      <w:r>
        <w:rPr>
          <w:rFonts w:ascii="Times New Roman"/>
          <w:b w:val="false"/>
          <w:i w:val="false"/>
          <w:color w:val="000000"/>
          <w:sz w:val="28"/>
        </w:rPr>
        <w:t>
      Границы: село Урбулак, улицы Рахимова, Ерубаева, Сазанбай полностью, село Балыкты, улицы Рахыма, Балыкты полностью, улица Спатай батыра № 1-61, улица Нарботаулы № 2-46, № 1-53.</w:t>
      </w:r>
    </w:p>
    <w:p>
      <w:pPr>
        <w:spacing w:after="0"/>
        <w:ind w:left="0"/>
        <w:jc w:val="both"/>
      </w:pPr>
      <w:r>
        <w:rPr>
          <w:rFonts w:ascii="Times New Roman"/>
          <w:b w:val="false"/>
          <w:i w:val="false"/>
          <w:color w:val="000000"/>
          <w:sz w:val="28"/>
        </w:rPr>
        <w:t>
      Избирательный участок № 829</w:t>
      </w:r>
    </w:p>
    <w:p>
      <w:pPr>
        <w:spacing w:after="0"/>
        <w:ind w:left="0"/>
        <w:jc w:val="both"/>
      </w:pPr>
      <w:r>
        <w:rPr>
          <w:rFonts w:ascii="Times New Roman"/>
          <w:b w:val="false"/>
          <w:i w:val="false"/>
          <w:color w:val="000000"/>
          <w:sz w:val="28"/>
        </w:rPr>
        <w:t>
      Центр: Здание дома культуры, Балыктинский сельский округ, село Балыкты, улица Нарботаулы без номера.</w:t>
      </w:r>
    </w:p>
    <w:p>
      <w:pPr>
        <w:spacing w:after="0"/>
        <w:ind w:left="0"/>
        <w:jc w:val="both"/>
      </w:pPr>
      <w:r>
        <w:rPr>
          <w:rFonts w:ascii="Times New Roman"/>
          <w:b w:val="false"/>
          <w:i w:val="false"/>
          <w:color w:val="000000"/>
          <w:sz w:val="28"/>
        </w:rPr>
        <w:t>
      Границы: село Балыкты, улица Спатай Батыра № 62-151, улицы Панюкова, Нурматова полностью, улица Нарботаулы № 48-264, № 55-265, улицы Абая, Сейфуллина, Пушкина, Алан, Тауелсиздик, Курмангазы, Комарова, Исманова, Баратбека, Болашак, К.Айдагараева, Ж.Кынтаева полностью, ДРП № 1.</w:t>
      </w:r>
    </w:p>
    <w:p>
      <w:pPr>
        <w:spacing w:after="0"/>
        <w:ind w:left="0"/>
        <w:jc w:val="both"/>
      </w:pPr>
      <w:r>
        <w:rPr>
          <w:rFonts w:ascii="Times New Roman"/>
          <w:b w:val="false"/>
          <w:i w:val="false"/>
          <w:color w:val="000000"/>
          <w:sz w:val="28"/>
        </w:rPr>
        <w:t>
      Избирательный участок № 830</w:t>
      </w:r>
    </w:p>
    <w:p>
      <w:pPr>
        <w:spacing w:after="0"/>
        <w:ind w:left="0"/>
        <w:jc w:val="both"/>
      </w:pPr>
      <w:r>
        <w:rPr>
          <w:rFonts w:ascii="Times New Roman"/>
          <w:b w:val="false"/>
          <w:i w:val="false"/>
          <w:color w:val="000000"/>
          <w:sz w:val="28"/>
        </w:rPr>
        <w:t>
      Центр: Здание основной школы имени Толеби, Балыктинский сельский округ, село Кокбулак, улица К.Байсейтова № 3.</w:t>
      </w:r>
    </w:p>
    <w:p>
      <w:pPr>
        <w:spacing w:after="0"/>
        <w:ind w:left="0"/>
        <w:jc w:val="both"/>
      </w:pPr>
      <w:r>
        <w:rPr>
          <w:rFonts w:ascii="Times New Roman"/>
          <w:b w:val="false"/>
          <w:i w:val="false"/>
          <w:color w:val="000000"/>
          <w:sz w:val="28"/>
        </w:rPr>
        <w:t>
      Границы: село Кокбулак, улица К.Колбаева, К.Байсейтова, Б.Момышулы, К.Манасова, Бакыт полностью.</w:t>
      </w:r>
    </w:p>
    <w:p>
      <w:pPr>
        <w:spacing w:after="0"/>
        <w:ind w:left="0"/>
        <w:jc w:val="both"/>
      </w:pPr>
      <w:r>
        <w:rPr>
          <w:rFonts w:ascii="Times New Roman"/>
          <w:b w:val="false"/>
          <w:i w:val="false"/>
          <w:color w:val="000000"/>
          <w:sz w:val="28"/>
        </w:rPr>
        <w:t>
      Избирательный участок № 831</w:t>
      </w:r>
    </w:p>
    <w:p>
      <w:pPr>
        <w:spacing w:after="0"/>
        <w:ind w:left="0"/>
        <w:jc w:val="both"/>
      </w:pPr>
      <w:r>
        <w:rPr>
          <w:rFonts w:ascii="Times New Roman"/>
          <w:b w:val="false"/>
          <w:i w:val="false"/>
          <w:color w:val="000000"/>
          <w:sz w:val="28"/>
        </w:rPr>
        <w:t>
      Центр: Здание общей средней школы имени Ы.Алтынсарина, Балыктинский сельский округ, село Абай, улица Алтынсарина без номера.</w:t>
      </w:r>
    </w:p>
    <w:p>
      <w:pPr>
        <w:spacing w:after="0"/>
        <w:ind w:left="0"/>
        <w:jc w:val="both"/>
      </w:pPr>
      <w:r>
        <w:rPr>
          <w:rFonts w:ascii="Times New Roman"/>
          <w:b w:val="false"/>
          <w:i w:val="false"/>
          <w:color w:val="000000"/>
          <w:sz w:val="28"/>
        </w:rPr>
        <w:t>
      Границы: село Абай, улицы Алтынсарина, Абая, Амангелды полностью.</w:t>
      </w:r>
    </w:p>
    <w:p>
      <w:pPr>
        <w:spacing w:after="0"/>
        <w:ind w:left="0"/>
        <w:jc w:val="both"/>
      </w:pPr>
      <w:r>
        <w:rPr>
          <w:rFonts w:ascii="Times New Roman"/>
          <w:b w:val="false"/>
          <w:i w:val="false"/>
          <w:color w:val="000000"/>
          <w:sz w:val="28"/>
        </w:rPr>
        <w:t>
      Избирательный участок № 832</w:t>
      </w:r>
    </w:p>
    <w:p>
      <w:pPr>
        <w:spacing w:after="0"/>
        <w:ind w:left="0"/>
        <w:jc w:val="both"/>
      </w:pPr>
      <w:r>
        <w:rPr>
          <w:rFonts w:ascii="Times New Roman"/>
          <w:b w:val="false"/>
          <w:i w:val="false"/>
          <w:color w:val="000000"/>
          <w:sz w:val="28"/>
        </w:rPr>
        <w:t>
      Центр: Здание дома культуры, Арысский сельский округ, село Керейт, улица Ж.Асилбекулы № 85.</w:t>
      </w:r>
    </w:p>
    <w:p>
      <w:pPr>
        <w:spacing w:after="0"/>
        <w:ind w:left="0"/>
        <w:jc w:val="both"/>
      </w:pPr>
      <w:r>
        <w:rPr>
          <w:rFonts w:ascii="Times New Roman"/>
          <w:b w:val="false"/>
          <w:i w:val="false"/>
          <w:color w:val="000000"/>
          <w:sz w:val="28"/>
        </w:rPr>
        <w:t>
      Границы: село Керейт, улицы Абая, Асильбекулы, Ж.Оскенбайулы, Панченко, Турманулы, Маметовой, Амангелды, М.Пернебекулы, Байтерек, Мырзатая, Еркинбек полностью, село Кайыршакты, улица Ы.Алтынсарина полностью.</w:t>
      </w:r>
    </w:p>
    <w:p>
      <w:pPr>
        <w:spacing w:after="0"/>
        <w:ind w:left="0"/>
        <w:jc w:val="both"/>
      </w:pPr>
      <w:r>
        <w:rPr>
          <w:rFonts w:ascii="Times New Roman"/>
          <w:b w:val="false"/>
          <w:i w:val="false"/>
          <w:color w:val="000000"/>
          <w:sz w:val="28"/>
        </w:rPr>
        <w:t>
      Избирательный участок № 833</w:t>
      </w:r>
    </w:p>
    <w:p>
      <w:pPr>
        <w:spacing w:after="0"/>
        <w:ind w:left="0"/>
        <w:jc w:val="both"/>
      </w:pPr>
      <w:r>
        <w:rPr>
          <w:rFonts w:ascii="Times New Roman"/>
          <w:b w:val="false"/>
          <w:i w:val="false"/>
          <w:color w:val="000000"/>
          <w:sz w:val="28"/>
        </w:rPr>
        <w:t>
      Центр: Здание общей средней школы имени А.Байтурсынова, Арысский сельский округ, село Макталы, улица Жамбыла без номера.</w:t>
      </w:r>
    </w:p>
    <w:p>
      <w:pPr>
        <w:spacing w:after="0"/>
        <w:ind w:left="0"/>
        <w:jc w:val="both"/>
      </w:pPr>
      <w:r>
        <w:rPr>
          <w:rFonts w:ascii="Times New Roman"/>
          <w:b w:val="false"/>
          <w:i w:val="false"/>
          <w:color w:val="000000"/>
          <w:sz w:val="28"/>
        </w:rPr>
        <w:t>
      Границы: село Макталы, улицы Байбосынулы, Отелбайулы, Муратбаева, Жамбыла, Сатыбалдыулы полностью.</w:t>
      </w:r>
    </w:p>
    <w:p>
      <w:pPr>
        <w:spacing w:after="0"/>
        <w:ind w:left="0"/>
        <w:jc w:val="both"/>
      </w:pPr>
      <w:r>
        <w:rPr>
          <w:rFonts w:ascii="Times New Roman"/>
          <w:b w:val="false"/>
          <w:i w:val="false"/>
          <w:color w:val="000000"/>
          <w:sz w:val="28"/>
        </w:rPr>
        <w:t>
      Избирательный участок № 834</w:t>
      </w:r>
    </w:p>
    <w:p>
      <w:pPr>
        <w:spacing w:after="0"/>
        <w:ind w:left="0"/>
        <w:jc w:val="both"/>
      </w:pPr>
      <w:r>
        <w:rPr>
          <w:rFonts w:ascii="Times New Roman"/>
          <w:b w:val="false"/>
          <w:i w:val="false"/>
          <w:color w:val="000000"/>
          <w:sz w:val="28"/>
        </w:rPr>
        <w:t>
      Центр: Здание дома культуры, Машатский сельский округ, село Машат, улица Ауезова № 1.</w:t>
      </w:r>
    </w:p>
    <w:p>
      <w:pPr>
        <w:spacing w:after="0"/>
        <w:ind w:left="0"/>
        <w:jc w:val="both"/>
      </w:pPr>
      <w:r>
        <w:rPr>
          <w:rFonts w:ascii="Times New Roman"/>
          <w:b w:val="false"/>
          <w:i w:val="false"/>
          <w:color w:val="000000"/>
          <w:sz w:val="28"/>
        </w:rPr>
        <w:t>
      Границы: село Машат, улицы Жамбула, Т.Мырзабаева, Бекбаева, Медетова, Абильдабека, М.Ауезова, Е.Баймаханова, Кыстаубайулы полностью, село Кызылбастау, улицы Жандарбекова, Калдарбекова полностью, село Енбекши, улицы Кайсенова, Кажымукана полностью.</w:t>
      </w:r>
    </w:p>
    <w:p>
      <w:pPr>
        <w:spacing w:after="0"/>
        <w:ind w:left="0"/>
        <w:jc w:val="both"/>
      </w:pPr>
      <w:r>
        <w:rPr>
          <w:rFonts w:ascii="Times New Roman"/>
          <w:b w:val="false"/>
          <w:i w:val="false"/>
          <w:color w:val="000000"/>
          <w:sz w:val="28"/>
        </w:rPr>
        <w:t>
      Избирательный участок № 835</w:t>
      </w:r>
    </w:p>
    <w:p>
      <w:pPr>
        <w:spacing w:after="0"/>
        <w:ind w:left="0"/>
        <w:jc w:val="both"/>
      </w:pPr>
      <w:r>
        <w:rPr>
          <w:rFonts w:ascii="Times New Roman"/>
          <w:b w:val="false"/>
          <w:i w:val="false"/>
          <w:color w:val="000000"/>
          <w:sz w:val="28"/>
        </w:rPr>
        <w:t>
      Центр: Здание средней школы имени Жамбыла, Машатский сельский округ, село Мынбай, улица Абая № 27.</w:t>
      </w:r>
    </w:p>
    <w:p>
      <w:pPr>
        <w:spacing w:after="0"/>
        <w:ind w:left="0"/>
        <w:jc w:val="both"/>
      </w:pPr>
      <w:r>
        <w:rPr>
          <w:rFonts w:ascii="Times New Roman"/>
          <w:b w:val="false"/>
          <w:i w:val="false"/>
          <w:color w:val="000000"/>
          <w:sz w:val="28"/>
        </w:rPr>
        <w:t>
      Границы: село Мынбай, улицы Мичурина, Абая, Сейфуллина, Арыс, Муканова, Гагарина, Маметовой, А.Молдагуловой, Казахстан, Аль-Фараби полностью.</w:t>
      </w:r>
    </w:p>
    <w:p>
      <w:pPr>
        <w:spacing w:after="0"/>
        <w:ind w:left="0"/>
        <w:jc w:val="both"/>
      </w:pPr>
      <w:r>
        <w:rPr>
          <w:rFonts w:ascii="Times New Roman"/>
          <w:b w:val="false"/>
          <w:i w:val="false"/>
          <w:color w:val="000000"/>
          <w:sz w:val="28"/>
        </w:rPr>
        <w:t>
      Избирательный участок № 836</w:t>
      </w:r>
    </w:p>
    <w:p>
      <w:pPr>
        <w:spacing w:after="0"/>
        <w:ind w:left="0"/>
        <w:jc w:val="both"/>
      </w:pPr>
      <w:r>
        <w:rPr>
          <w:rFonts w:ascii="Times New Roman"/>
          <w:b w:val="false"/>
          <w:i w:val="false"/>
          <w:color w:val="000000"/>
          <w:sz w:val="28"/>
        </w:rPr>
        <w:t>
      Центр: Здание общей средней школы имени Т.Аубакирова, Машатский сельский округ, село Енбек, улица Б.Момышулы № 26.</w:t>
      </w:r>
    </w:p>
    <w:p>
      <w:pPr>
        <w:spacing w:after="0"/>
        <w:ind w:left="0"/>
        <w:jc w:val="both"/>
      </w:pPr>
      <w:r>
        <w:rPr>
          <w:rFonts w:ascii="Times New Roman"/>
          <w:b w:val="false"/>
          <w:i w:val="false"/>
          <w:color w:val="000000"/>
          <w:sz w:val="28"/>
        </w:rPr>
        <w:t>
      Границы: село Енбек, улицы Б.Момышулы, Рыскулова, Уалиханова, Кажымукана, Анарбай полностью.</w:t>
      </w:r>
    </w:p>
    <w:p>
      <w:pPr>
        <w:spacing w:after="0"/>
        <w:ind w:left="0"/>
        <w:jc w:val="both"/>
      </w:pPr>
      <w:r>
        <w:rPr>
          <w:rFonts w:ascii="Times New Roman"/>
          <w:b w:val="false"/>
          <w:i w:val="false"/>
          <w:color w:val="000000"/>
          <w:sz w:val="28"/>
        </w:rPr>
        <w:t>
      Избирательный участок № 837</w:t>
      </w:r>
    </w:p>
    <w:p>
      <w:pPr>
        <w:spacing w:after="0"/>
        <w:ind w:left="0"/>
        <w:jc w:val="both"/>
      </w:pPr>
      <w:r>
        <w:rPr>
          <w:rFonts w:ascii="Times New Roman"/>
          <w:b w:val="false"/>
          <w:i w:val="false"/>
          <w:color w:val="000000"/>
          <w:sz w:val="28"/>
        </w:rPr>
        <w:t>
      Центр: Здание общей средней школы Сеславино, Келтемашатский сельский округ, село Даубаба-1, улица Аубакирова № 21.</w:t>
      </w:r>
    </w:p>
    <w:p>
      <w:pPr>
        <w:spacing w:after="0"/>
        <w:ind w:left="0"/>
        <w:jc w:val="both"/>
      </w:pPr>
      <w:r>
        <w:rPr>
          <w:rFonts w:ascii="Times New Roman"/>
          <w:b w:val="false"/>
          <w:i w:val="false"/>
          <w:color w:val="000000"/>
          <w:sz w:val="28"/>
        </w:rPr>
        <w:t>
      Границы: село Даубаба-1, улицы Ембердиева, Аубакирова, Амангелды, Жангельдина полностью, село Аксай, улицы Аламан, Аксай полностью.</w:t>
      </w:r>
    </w:p>
    <w:p>
      <w:pPr>
        <w:spacing w:after="0"/>
        <w:ind w:left="0"/>
        <w:jc w:val="both"/>
      </w:pPr>
      <w:r>
        <w:rPr>
          <w:rFonts w:ascii="Times New Roman"/>
          <w:b w:val="false"/>
          <w:i w:val="false"/>
          <w:color w:val="000000"/>
          <w:sz w:val="28"/>
        </w:rPr>
        <w:t>
      Избирательный участок № 838</w:t>
      </w:r>
    </w:p>
    <w:p>
      <w:pPr>
        <w:spacing w:after="0"/>
        <w:ind w:left="0"/>
        <w:jc w:val="both"/>
      </w:pPr>
      <w:r>
        <w:rPr>
          <w:rFonts w:ascii="Times New Roman"/>
          <w:b w:val="false"/>
          <w:i w:val="false"/>
          <w:color w:val="000000"/>
          <w:sz w:val="28"/>
        </w:rPr>
        <w:t>
      Центр: Здание общей средней школы имени Ш.Уалиханова, Келтемашатский сельский округ, село Келтемашат, улица Уалиханова № 17.</w:t>
      </w:r>
    </w:p>
    <w:p>
      <w:pPr>
        <w:spacing w:after="0"/>
        <w:ind w:left="0"/>
        <w:jc w:val="both"/>
      </w:pPr>
      <w:r>
        <w:rPr>
          <w:rFonts w:ascii="Times New Roman"/>
          <w:b w:val="false"/>
          <w:i w:val="false"/>
          <w:color w:val="000000"/>
          <w:sz w:val="28"/>
        </w:rPr>
        <w:t>
      Границы: село Келтемашат, улицы Уалиханова, Бейбитшилик, Б.Кульбаева, Бастау, Жас оркен полностью, село Когалы, улица Сейфуллина, Майлина, А.Молдагуловой полностью, село Даубаба, улицы М.Ауезова, Самал полностью.</w:t>
      </w:r>
    </w:p>
    <w:p>
      <w:pPr>
        <w:spacing w:after="0"/>
        <w:ind w:left="0"/>
        <w:jc w:val="both"/>
      </w:pPr>
      <w:r>
        <w:rPr>
          <w:rFonts w:ascii="Times New Roman"/>
          <w:b w:val="false"/>
          <w:i w:val="false"/>
          <w:color w:val="000000"/>
          <w:sz w:val="28"/>
        </w:rPr>
        <w:t>
      Избирательный участок № 839</w:t>
      </w:r>
    </w:p>
    <w:p>
      <w:pPr>
        <w:spacing w:after="0"/>
        <w:ind w:left="0"/>
        <w:jc w:val="both"/>
      </w:pPr>
      <w:r>
        <w:rPr>
          <w:rFonts w:ascii="Times New Roman"/>
          <w:b w:val="false"/>
          <w:i w:val="false"/>
          <w:color w:val="000000"/>
          <w:sz w:val="28"/>
        </w:rPr>
        <w:t>
      Центр: Здание общей средней школы Жиынбай, Келтемашатский сельский округ, село Жиынбай, улица Абая № 36.</w:t>
      </w:r>
    </w:p>
    <w:p>
      <w:pPr>
        <w:spacing w:after="0"/>
        <w:ind w:left="0"/>
        <w:jc w:val="both"/>
      </w:pPr>
      <w:r>
        <w:rPr>
          <w:rFonts w:ascii="Times New Roman"/>
          <w:b w:val="false"/>
          <w:i w:val="false"/>
          <w:color w:val="000000"/>
          <w:sz w:val="28"/>
        </w:rPr>
        <w:t xml:space="preserve">
      Границы: село Жиынбай, улицы Абая, Спатаева, Алтынсарина, А.Мынбаева полностью. </w:t>
      </w:r>
    </w:p>
    <w:p>
      <w:pPr>
        <w:spacing w:after="0"/>
        <w:ind w:left="0"/>
        <w:jc w:val="both"/>
      </w:pPr>
      <w:r>
        <w:rPr>
          <w:rFonts w:ascii="Times New Roman"/>
          <w:b w:val="false"/>
          <w:i w:val="false"/>
          <w:color w:val="000000"/>
          <w:sz w:val="28"/>
        </w:rPr>
        <w:t>
      Избирательный участок № 840</w:t>
      </w:r>
    </w:p>
    <w:p>
      <w:pPr>
        <w:spacing w:after="0"/>
        <w:ind w:left="0"/>
        <w:jc w:val="both"/>
      </w:pPr>
      <w:r>
        <w:rPr>
          <w:rFonts w:ascii="Times New Roman"/>
          <w:b w:val="false"/>
          <w:i w:val="false"/>
          <w:color w:val="000000"/>
          <w:sz w:val="28"/>
        </w:rPr>
        <w:t>
      Центр: Здание общей средней школы имени К.Жандарбекова, Келтемашатский сельский округ, село Кершетас, улица Г.Муратбаева № 7.</w:t>
      </w:r>
    </w:p>
    <w:p>
      <w:pPr>
        <w:spacing w:after="0"/>
        <w:ind w:left="0"/>
        <w:jc w:val="both"/>
      </w:pPr>
      <w:r>
        <w:rPr>
          <w:rFonts w:ascii="Times New Roman"/>
          <w:b w:val="false"/>
          <w:i w:val="false"/>
          <w:color w:val="000000"/>
          <w:sz w:val="28"/>
        </w:rPr>
        <w:t>
      Границы: село Кершетас, улицы Абая, Еркебая, Достык, Рыскулова, Сатбаева, Муратбаева, Б.Момышулы, Коштаева, Гажап, Диирмен полностью.</w:t>
      </w:r>
    </w:p>
    <w:p>
      <w:pPr>
        <w:spacing w:after="0"/>
        <w:ind w:left="0"/>
        <w:jc w:val="both"/>
      </w:pPr>
      <w:r>
        <w:rPr>
          <w:rFonts w:ascii="Times New Roman"/>
          <w:b w:val="false"/>
          <w:i w:val="false"/>
          <w:color w:val="000000"/>
          <w:sz w:val="28"/>
        </w:rPr>
        <w:t>
      Избирательный участок № 841</w:t>
      </w:r>
    </w:p>
    <w:p>
      <w:pPr>
        <w:spacing w:after="0"/>
        <w:ind w:left="0"/>
        <w:jc w:val="both"/>
      </w:pPr>
      <w:r>
        <w:rPr>
          <w:rFonts w:ascii="Times New Roman"/>
          <w:b w:val="false"/>
          <w:i w:val="false"/>
          <w:color w:val="000000"/>
          <w:sz w:val="28"/>
        </w:rPr>
        <w:t>
      Центр: Здание общей средней школы имени П.Шевцова, поселок Тюлькубас, улица Н.Узбекова № 58.</w:t>
      </w:r>
    </w:p>
    <w:p>
      <w:pPr>
        <w:spacing w:after="0"/>
        <w:ind w:left="0"/>
        <w:jc w:val="both"/>
      </w:pPr>
      <w:r>
        <w:rPr>
          <w:rFonts w:ascii="Times New Roman"/>
          <w:b w:val="false"/>
          <w:i w:val="false"/>
          <w:color w:val="000000"/>
          <w:sz w:val="28"/>
        </w:rPr>
        <w:t>
      Границы: поселок Тюлькубас, улица К.Байсерикова № 2-28, № 1-13, улица Н.Узбекова № 2-80, № 5-115, улица Шевцова № 2-86, № 3-83, улица Б.Аблаева № 2-112, № 1-121, улица Жанели би № 2-124, № 1-11, улица Амангелды № 1-43, № 2-76а, улица Жамбыла № 1-73, № 2-72, улица Ш.Шынгысбекова № 1-85, № 2-72, улица Р.Пернебаева № 1-81, № 2-64.</w:t>
      </w:r>
    </w:p>
    <w:p>
      <w:pPr>
        <w:spacing w:after="0"/>
        <w:ind w:left="0"/>
        <w:jc w:val="both"/>
      </w:pPr>
      <w:r>
        <w:rPr>
          <w:rFonts w:ascii="Times New Roman"/>
          <w:b w:val="false"/>
          <w:i w:val="false"/>
          <w:color w:val="000000"/>
          <w:sz w:val="28"/>
        </w:rPr>
        <w:t>
      Избирательный участок № 842</w:t>
      </w:r>
    </w:p>
    <w:p>
      <w:pPr>
        <w:spacing w:after="0"/>
        <w:ind w:left="0"/>
        <w:jc w:val="both"/>
      </w:pPr>
      <w:r>
        <w:rPr>
          <w:rFonts w:ascii="Times New Roman"/>
          <w:b w:val="false"/>
          <w:i w:val="false"/>
          <w:color w:val="000000"/>
          <w:sz w:val="28"/>
        </w:rPr>
        <w:t>
      Центр: Здание общей средней школы имени Б.Момышулы, поселок Тюлькубас, улица Б.Момышулы № 81.</w:t>
      </w:r>
    </w:p>
    <w:p>
      <w:pPr>
        <w:spacing w:after="0"/>
        <w:ind w:left="0"/>
        <w:jc w:val="both"/>
      </w:pPr>
      <w:r>
        <w:rPr>
          <w:rFonts w:ascii="Times New Roman"/>
          <w:b w:val="false"/>
          <w:i w:val="false"/>
          <w:color w:val="000000"/>
          <w:sz w:val="28"/>
        </w:rPr>
        <w:t>
      Границы: поселок Тюлькубас, улица Амангелды № 45-143, № 78-190, улица Жамбыла № 75-193, № 74-178, улица Ш.Шынгысбекова № 87-203, № 74-174, улица Р.Пернебаева № 83-155, № 66-124, улица Б.Момышулы № 1-149, улица Ж.Балкыбекова № 1-55, улица А.Ермагамбетулы № 1-41, улица И.Алтеева № 1-47, улица Т.Тлебалдиева № 1-51, улица М.Тынышбаева № 1-15, улица Т.Рыскулова № 1-18, улица Астана полностью.</w:t>
      </w:r>
    </w:p>
    <w:p>
      <w:pPr>
        <w:spacing w:after="0"/>
        <w:ind w:left="0"/>
        <w:jc w:val="both"/>
      </w:pPr>
      <w:r>
        <w:rPr>
          <w:rFonts w:ascii="Times New Roman"/>
          <w:b w:val="false"/>
          <w:i w:val="false"/>
          <w:color w:val="000000"/>
          <w:sz w:val="28"/>
        </w:rPr>
        <w:t>
      Избирательный участок № 843</w:t>
      </w:r>
    </w:p>
    <w:p>
      <w:pPr>
        <w:spacing w:after="0"/>
        <w:ind w:left="0"/>
        <w:jc w:val="both"/>
      </w:pPr>
      <w:r>
        <w:rPr>
          <w:rFonts w:ascii="Times New Roman"/>
          <w:b w:val="false"/>
          <w:i w:val="false"/>
          <w:color w:val="000000"/>
          <w:sz w:val="28"/>
        </w:rPr>
        <w:t>
      Центр: Здание дома культуры, поселок Тюлькубас, улица Байсерикова № 30.</w:t>
      </w:r>
    </w:p>
    <w:p>
      <w:pPr>
        <w:spacing w:after="0"/>
        <w:ind w:left="0"/>
        <w:jc w:val="both"/>
      </w:pPr>
      <w:r>
        <w:rPr>
          <w:rFonts w:ascii="Times New Roman"/>
          <w:b w:val="false"/>
          <w:i w:val="false"/>
          <w:color w:val="000000"/>
          <w:sz w:val="28"/>
        </w:rPr>
        <w:t>
      Границы: поселок Тюлькубас, улица О.Сергенова полностью, улица К.Байсерикова № 34-54, улица Н.Узбекова № 123-145, улица Кобей № 1-169, улица Шевцова № 88-122, № 85-125, улица Б.Аблаева № 114-210, № 123-211, улица Жанели-би № 126-220, № 15-99, улица Сатпаева № 2-52, улица М.Пошакаева № 1-13, улица П.Мырзалиева № 1-36, улица Т.Алимбаева № 1-57, улица Казына № 1-20.</w:t>
      </w:r>
    </w:p>
    <w:p>
      <w:pPr>
        <w:spacing w:after="0"/>
        <w:ind w:left="0"/>
        <w:jc w:val="both"/>
      </w:pPr>
      <w:r>
        <w:rPr>
          <w:rFonts w:ascii="Times New Roman"/>
          <w:b w:val="false"/>
          <w:i w:val="false"/>
          <w:color w:val="000000"/>
          <w:sz w:val="28"/>
        </w:rPr>
        <w:t>
      Избирательный участок № 844</w:t>
      </w:r>
    </w:p>
    <w:p>
      <w:pPr>
        <w:spacing w:after="0"/>
        <w:ind w:left="0"/>
        <w:jc w:val="both"/>
      </w:pPr>
      <w:r>
        <w:rPr>
          <w:rFonts w:ascii="Times New Roman"/>
          <w:b w:val="false"/>
          <w:i w:val="false"/>
          <w:color w:val="000000"/>
          <w:sz w:val="28"/>
        </w:rPr>
        <w:t>
      Центр: Здание начальной школы Коктерек, село Коктерек при поселке Тюлькубас, улица Медеу № 1.</w:t>
      </w:r>
    </w:p>
    <w:p>
      <w:pPr>
        <w:spacing w:after="0"/>
        <w:ind w:left="0"/>
        <w:jc w:val="both"/>
      </w:pPr>
      <w:r>
        <w:rPr>
          <w:rFonts w:ascii="Times New Roman"/>
          <w:b w:val="false"/>
          <w:i w:val="false"/>
          <w:color w:val="000000"/>
          <w:sz w:val="28"/>
        </w:rPr>
        <w:t xml:space="preserve">
      Границы: село Коктерек, улицы Б.Момышулы, Медеу, Жана полностью, село Акбура полностью. </w:t>
      </w:r>
    </w:p>
    <w:p>
      <w:pPr>
        <w:spacing w:after="0"/>
        <w:ind w:left="0"/>
        <w:jc w:val="both"/>
      </w:pPr>
      <w:r>
        <w:rPr>
          <w:rFonts w:ascii="Times New Roman"/>
          <w:b w:val="false"/>
          <w:i w:val="false"/>
          <w:color w:val="000000"/>
          <w:sz w:val="28"/>
        </w:rPr>
        <w:t>
      Избирательный участок № 845</w:t>
      </w:r>
    </w:p>
    <w:p>
      <w:pPr>
        <w:spacing w:after="0"/>
        <w:ind w:left="0"/>
        <w:jc w:val="both"/>
      </w:pPr>
      <w:r>
        <w:rPr>
          <w:rFonts w:ascii="Times New Roman"/>
          <w:b w:val="false"/>
          <w:i w:val="false"/>
          <w:color w:val="000000"/>
          <w:sz w:val="28"/>
        </w:rPr>
        <w:t>
      Центр: Здание начальной школы Ирсу, село Ирсу при поселке Тюлькубас, улица Ирсу без номера.</w:t>
      </w:r>
    </w:p>
    <w:p>
      <w:pPr>
        <w:spacing w:after="0"/>
        <w:ind w:left="0"/>
        <w:jc w:val="both"/>
      </w:pPr>
      <w:r>
        <w:rPr>
          <w:rFonts w:ascii="Times New Roman"/>
          <w:b w:val="false"/>
          <w:i w:val="false"/>
          <w:color w:val="000000"/>
          <w:sz w:val="28"/>
        </w:rPr>
        <w:t>
      Границы: село Ирсу полностью.</w:t>
      </w:r>
    </w:p>
    <w:p>
      <w:pPr>
        <w:spacing w:after="0"/>
        <w:ind w:left="0"/>
        <w:jc w:val="both"/>
      </w:pPr>
      <w:r>
        <w:rPr>
          <w:rFonts w:ascii="Times New Roman"/>
          <w:b w:val="false"/>
          <w:i w:val="false"/>
          <w:color w:val="000000"/>
          <w:sz w:val="28"/>
        </w:rPr>
        <w:t>
      Избирательный участок № 846</w:t>
      </w:r>
    </w:p>
    <w:p>
      <w:pPr>
        <w:spacing w:after="0"/>
        <w:ind w:left="0"/>
        <w:jc w:val="both"/>
      </w:pPr>
      <w:r>
        <w:rPr>
          <w:rFonts w:ascii="Times New Roman"/>
          <w:b w:val="false"/>
          <w:i w:val="false"/>
          <w:color w:val="000000"/>
          <w:sz w:val="28"/>
        </w:rPr>
        <w:t>
      Центр: Здание общей средней школы имени А.Оразбаева, село Ынтымак при поселке Састюбе, улица К.Кемелбекулы № 9.</w:t>
      </w:r>
    </w:p>
    <w:p>
      <w:pPr>
        <w:spacing w:after="0"/>
        <w:ind w:left="0"/>
        <w:jc w:val="both"/>
      </w:pPr>
      <w:r>
        <w:rPr>
          <w:rFonts w:ascii="Times New Roman"/>
          <w:b w:val="false"/>
          <w:i w:val="false"/>
          <w:color w:val="000000"/>
          <w:sz w:val="28"/>
        </w:rPr>
        <w:t>
      Границы: село Ынтымак, улицы У.Мамыкова, Онгарулы Оспана, Желтоксан, К.Кемелбекулы, Абая, Т.Бейсембаева, А.Калиева полностью.</w:t>
      </w:r>
    </w:p>
    <w:p>
      <w:pPr>
        <w:spacing w:after="0"/>
        <w:ind w:left="0"/>
        <w:jc w:val="both"/>
      </w:pPr>
      <w:r>
        <w:rPr>
          <w:rFonts w:ascii="Times New Roman"/>
          <w:b w:val="false"/>
          <w:i w:val="false"/>
          <w:color w:val="000000"/>
          <w:sz w:val="28"/>
        </w:rPr>
        <w:t>
      Избирательный участок № 847</w:t>
      </w:r>
    </w:p>
    <w:p>
      <w:pPr>
        <w:spacing w:after="0"/>
        <w:ind w:left="0"/>
        <w:jc w:val="both"/>
      </w:pPr>
      <w:r>
        <w:rPr>
          <w:rFonts w:ascii="Times New Roman"/>
          <w:b w:val="false"/>
          <w:i w:val="false"/>
          <w:color w:val="000000"/>
          <w:sz w:val="28"/>
        </w:rPr>
        <w:t>
      Центр: Здание дома культуры, поселок Састюбе, улица 1 Мамыр без номера.</w:t>
      </w:r>
    </w:p>
    <w:p>
      <w:pPr>
        <w:spacing w:after="0"/>
        <w:ind w:left="0"/>
        <w:jc w:val="both"/>
      </w:pPr>
      <w:r>
        <w:rPr>
          <w:rFonts w:ascii="Times New Roman"/>
          <w:b w:val="false"/>
          <w:i w:val="false"/>
          <w:color w:val="000000"/>
          <w:sz w:val="28"/>
        </w:rPr>
        <w:t>
      Границы: поселок Састюбе, улицы Заводская, К.Назарымбетова, Абая, Амангелды, Победы, Гарышкер, Сазтобе, Кажымукана, А.Молдагуловой, Поселковая, М.Шокая, переулок Абая, ГРС полностью.</w:t>
      </w:r>
    </w:p>
    <w:p>
      <w:pPr>
        <w:spacing w:after="0"/>
        <w:ind w:left="0"/>
        <w:jc w:val="both"/>
      </w:pPr>
      <w:r>
        <w:rPr>
          <w:rFonts w:ascii="Times New Roman"/>
          <w:b w:val="false"/>
          <w:i w:val="false"/>
          <w:color w:val="000000"/>
          <w:sz w:val="28"/>
        </w:rPr>
        <w:t>
      Избирательный участок № 848</w:t>
      </w:r>
    </w:p>
    <w:p>
      <w:pPr>
        <w:spacing w:after="0"/>
        <w:ind w:left="0"/>
        <w:jc w:val="both"/>
      </w:pPr>
      <w:r>
        <w:rPr>
          <w:rFonts w:ascii="Times New Roman"/>
          <w:b w:val="false"/>
          <w:i w:val="false"/>
          <w:color w:val="000000"/>
          <w:sz w:val="28"/>
        </w:rPr>
        <w:t>
      Центр: Здание общей средней школы имени А.Макаренко, поселок Састюбе, улица Турысбекова № 24.</w:t>
      </w:r>
    </w:p>
    <w:p>
      <w:pPr>
        <w:spacing w:after="0"/>
        <w:ind w:left="0"/>
        <w:jc w:val="both"/>
      </w:pPr>
      <w:r>
        <w:rPr>
          <w:rFonts w:ascii="Times New Roman"/>
          <w:b w:val="false"/>
          <w:i w:val="false"/>
          <w:color w:val="000000"/>
          <w:sz w:val="28"/>
        </w:rPr>
        <w:t>
      Границы: поселок Састюбе, улицы И.Айдарбекова, Г.Муратбаева, Мичурина, К.Турысбекова, К.Бекишева, Новый микрорайон, Пушкина, Гоголя, Лермонтова, 8 Наурыз, Жамбыла, Тауелсиздик, Астана, Мира, Т.Сейдуалиной, Т.Айымбетова, Жыланды булак, 1 Мамыр, Жибек жолы, Желтоксан, Т. Рыскулова, С.Сейфуллина, К.Байсеитовой, Ш.Калдаякова полностью, участок Кызыл ту, улицы К.Сатпаева, Абая, Жамбыла, С.Сейфуллина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