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720a" w14:textId="da47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и поселковых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25 декабря 2018 года № 34/1-06. Зарегистрировано Департаментом юстиции Туркестанской области 9 января 2019 года № 4874.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34/1-06 "О районном бюджете на 2019-2021 годы", зарегистрировано в Реестре государственной регистрации нормативных правовых актов № 4848,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Акбиикского сельского округа 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–31158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Арысского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Балыктинского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Жабаглинского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Жаскешуского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Кельтемашатского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–34483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Кемербастауского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Майлыкентского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Машатского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–34985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Мичуринского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Рыскуловского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поселка Састюбе на 2019-2021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–164745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Тастумсыкского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поселка Тюлькубас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–65665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–25704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Шакпакского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бюджета–2003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Тудового Кодекса Республики Казахстан от 23 ноября 2015 года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Арыс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36 464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Балыкты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Жабагылы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Жаскешу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Кельтемашатского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Келтемашат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Кемербастау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Мичурина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Рыскулова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Cастюбе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поселкового округа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Тастумсык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Тюлькубасского районного маслихата Туркестанской области от 11.10.2019 </w:t>
      </w:r>
      <w:r>
        <w:rPr>
          <w:rFonts w:ascii="Times New Roman"/>
          <w:b w:val="false"/>
          <w:i w:val="false"/>
          <w:color w:val="ff0000"/>
          <w:sz w:val="28"/>
        </w:rPr>
        <w:t>№ 46/1-06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