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6efe8" w14:textId="0c6ef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и парку сельского округа Майлыкент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Майлыкент Тюлькубасского района Южно-Казахстанской области от 22 января 2018 года № 15. Зарегистрировано Департаментом юстиции Южно-Казахстанской области 1 февраля 2018 года № 4435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на основании заключения Южно-Казахстанской областной ономастической комиссии от 22 декабря 2017 года аким сельского округа Майлыкент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наименования безымянным улицам и парку сельского округа Майлыкент: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в микрорайоне Жанкент сельского округа Майлыкент – наименование Астана;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в микрорайоне Жанкент сельского округа Майлыкент – наименование Мәңгілік 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безымянной улице в микрорайоне Жанкент сельского округа Майлыкент – наименование Құланды;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безымянной улице в микрорайоне Жанкент сельского округа Майлыкент – наименование Шұбайқызыл;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безымянной улице в микрорайоне Телевышка сельского округа Майлыкент – наименование Тәуелсіздік;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безымянной улице в микрорайоне Телевышка сельского округа Майлыкент – наименование Ұлы дала;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безымянной улице в микрорайоне Телевышка сельского округа Майлыкент – наименование Ұлы Жеңіс;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безымянной улице в микрорайоне Телевышка сельского округа Майлыкент – наименование Жерұйық;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безымянной улице в микрорайоне Телевышка сельского округа Майлыкент – наименование Желтоқсан;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безымянной улице в микрорайоне Телевышка сельского округа Майлыкент – наименование Көкжазық;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безымянной улице в микрорайоне Нұршуақ сельского округа Майлыкент – наименование Самал;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безымянной улице в микрорайоне Нұршуақ сельского округа Майлыкент – наименование Алмакент;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безымянному парку микрорайоне Жанкент сельского округа Майлыкент – наименование Тұңғыш Президент саябағы.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"Аппарат акима сельского округа Майлыкент Тюлькубасского районного акимата"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решение акима,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ведения.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Тюлькубасского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Тюлькубасского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заместителя акима сельского округа Майлыкент А. Мусралиеву.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Жартыбаев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