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3636" w14:textId="7cb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26 декабря 2018 года № 10-47-VI. Зарегистрировано Департаментом юстиции Туркестанской области 27 декабря 2018 года № 4860.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4843,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39 059 828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2 232 770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36 768 242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39 101 370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41 542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24-131-VI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объемы бюджетных субвенций, передаваемых из районного бюджета в бюджеты города, поселка и сельских округов в сумме 3 713 867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 1 030 132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Жанаауыл 270 786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264 081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337 030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121 993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295 996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186 361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178 640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236 316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221 572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154 204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132 096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284 720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 распределения общей суммы поступления от индивидуального подоходного налога и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4.Утвердить резерв местного исполнительного органа района на 2019 год в размере 15 000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2019 год размер бюджетных трансфертов на компенсацию потерь в связи с принятием законодательства, передаваемых из областного бюджета в бюджет района в объеме 16 944 991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2019 год, направленных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города, поселка и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минимальные объемы бюджетных средств, направляемых на реализацию государственного образовательного заказа в дошкольных организациях образования в расходах бюджетов города, поселка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24-131-VI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39 059 828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36 768 242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36 768 242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15 113 629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10 276 019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2019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города районного значения, поселков и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 би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государственного 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041"/>
        <w:gridCol w:w="3092"/>
        <w:gridCol w:w="3092"/>
        <w:gridCol w:w="3093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3 579 798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3 581 406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1 070 943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1 088 856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262 293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 би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Асыката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174 496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