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27ee" w14:textId="a412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Жетысайскому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2018 года № 10-51-VI. Зарегистрировано Департаментом юстиции Туркестанской области 30 января 2019 года № 4895. Утратило силу решением Жетысайского районного маслихата Туркестанской области от 31 декабря 2020 года № 41-220-VI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31.12.2020 № 41-220-VI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 коммунального хозяйства" (зарегистрировано в Реестре государственной регистрации нормативных правовых актов № 11015),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Жетысайскому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10-51-VI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Жетысайскому району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размер и порядок оказания жилищной помощи по Жетысайскому району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повыщения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порядок оказания жилищной помощи по Жетысайскому району.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Жетысайского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жилищной помощи уполномоченным органом учитываются следующие нормы: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 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