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6575" w14:textId="40365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24 декабря 2018 года № 8-51-VI. Зарегистрировано Департаментом юстиции Туркестанской области 27 декабря 2018 года № 4857.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12 декабря 2018 года за № 33/347-VI "Об областном бюджете на 2019-2021 годы", зарегистрированного в Реестре государственной регистрации нормативных правовых актов за № 4843,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Келесского района на 2019-2021 годы согласно приложению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33 825 866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1 810 558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5 339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16 037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31 993 932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33 970 946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169 814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196 950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-314 894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- 314 894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196 950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117 944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Келесского районного маслихата Туркестанской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19-137-VI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2019 год норматив распределения индивидуального подоходного налога с доходов иностранных граждан, не облагаемых у источника выплаты 50 процентов в областной бюджет.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объем бюджетных трансферты на компенсацию потерь в связи с принятием законодательства передаваемых из областного бюджета в бюджет района 2019 год в сумме 11 879 695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2019 год в сумме 38 194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Перечень бюджетных программ развития районного бюджета на 2019 год с разделением на бюджетные программы, направленные на реализацию бюджетных инвестиционных проектов (программ) и формирование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Предусмотреть на 2019 год размеры субвенций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, передаваемых из районного бюджета в бюджеты городов районного значения, селов, поселков, сельских округов в общей сумме 2 018 218 тысяч тенге, в том числе: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9"/>
        <w:gridCol w:w="9761"/>
      </w:tblGrid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Бирлесуский сельский округ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64 989 тысяч тенге;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496 827 тысяч тенге;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Ушкынский сельский округ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106 002 тысяч тенге;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35 284 тысяч тенге;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Бозайский сельский округ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39 683 тысяч тенге;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 сельский округ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81 101 тысяч тенге;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сельский округ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170 901 тысяч тенге;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Ошактынский сельский округ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299 978 тысяч тенге;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Кошкаратинский сельский округ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216 335 тысяч тенге;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Алпамыс батырский сельский округ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91 227 тысяч тенге;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Биртилекский сельский округ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225 586 тысяч тенге;</w:t>
            </w:r>
          </w:p>
        </w:tc>
      </w:tr>
      <w:tr>
        <w:trPr>
          <w:trHeight w:val="30" w:hRule="atLeast"/>
        </w:trPr>
        <w:tc>
          <w:tcPr>
            <w:tcW w:w="2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Жузимдикский сельский округ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190 305 тысяч тенге.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местных бюджетных программ, не подлежащих секвестру в процессе исполнения местных бюджетов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на 2019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Келесского районного маслихата" в установленном законодательством Республики Казахстан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решения в территориальном органе юстиции;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Келесского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Келесского районного маслихата после его официального опубликования.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решение вводится в действие с 1 января 2019 года.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8-51-VI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Келесского районного маслихата Туркестанской области от 11.12.2019 </w:t>
      </w:r>
      <w:r>
        <w:rPr>
          <w:rFonts w:ascii="Times New Roman"/>
          <w:b w:val="false"/>
          <w:i w:val="false"/>
          <w:color w:val="ff0000"/>
          <w:sz w:val="28"/>
        </w:rPr>
        <w:t>№ 19-137-VI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0"/>
        <w:gridCol w:w="1130"/>
        <w:gridCol w:w="5459"/>
        <w:gridCol w:w="29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33 825 866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1 810 558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745 965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745 965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796 862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31 993 932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31 993 932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33 970 946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2 089 998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1 844 402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679 961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616 364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653 312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10 499 995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9 938 983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9 613 711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9 498 107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325 272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392 432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8 596 453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7 406 888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7 402 956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7 402 956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1 107 967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1 107 967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653 837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2 582 099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1 917 202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1 917 202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1 501 248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746 812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5 344 595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5 181 194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5 181 194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5 181 194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332 102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157 887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250 537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1 375 262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1 117 589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1 117 589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оплаты труда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оплаты труда отдельных категорий административных государственных служащих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-314 894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196 950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8-51-VI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20 105 496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1 399 871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674 760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674 760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310 286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306 376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18 681 073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18 681 073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18 681 073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20 105 496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8 621 220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8 105 391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7 705 391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7 613 987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1 477 906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1 163 081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1 163 081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905 438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5 270 612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5 168 420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5 168 420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5 168 420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8-51-VI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14 972 483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476 359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природных и других ресурсов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13 714 259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13 714 259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14 972 483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670 368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484 824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397 824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379 313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8 453 558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7 937 729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7 387 729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7 296 325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458 875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200 322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582 404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73 738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679 512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1 102 192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252 642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строительства, архитектуры и градостроительства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511 208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8-51-VI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развития, направленных в 2019 году на реализацию бюджетных инвестиционных проектов (программ) и на формирование или увеличение уставного капитала юридических лиц, в разрезе бюджетных программ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7"/>
        <w:gridCol w:w="1055"/>
        <w:gridCol w:w="2224"/>
        <w:gridCol w:w="2224"/>
        <w:gridCol w:w="51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8-51-VI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 на 2019-2021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8"/>
        <w:gridCol w:w="1250"/>
        <w:gridCol w:w="3330"/>
        <w:gridCol w:w="3331"/>
        <w:gridCol w:w="3331"/>
      </w:tblGrid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2 018 218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2 025 880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Бирлесуского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64 989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65 351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Абай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496 827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499 627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499 627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Учкунского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106 315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Жамбылского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35 284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35 447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35 447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Бозайского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39 683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Бирликского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81 368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81 368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Актюбинского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170 901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171 228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171 228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Ошактынского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299 978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301 352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301 352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Кошкаратинского сельского округа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216 335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217 174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217 174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Алпамыс батырского сельского округа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91 227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91 498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91 498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Биртилекского сельского округа 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225 586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225 866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225 866</w:t>
            </w:r>
          </w:p>
        </w:tc>
      </w:tr>
      <w:tr>
        <w:trPr>
          <w:trHeight w:val="30" w:hRule="atLeast"/>
        </w:trPr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Жузимдикского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190 305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8-51-VI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8"/>
        <w:gridCol w:w="1146"/>
        <w:gridCol w:w="2416"/>
        <w:gridCol w:w="2416"/>
        <w:gridCol w:w="45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