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82b0" w14:textId="2748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16 ноября 2015 года № 300 "Об утверждении регламентов государственных услуг в области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января 2018 года № 9. Зарегистрировано Департаментом юстиции Восточно-Казахстанской области 30 января 2018 года № 5473.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9 июня 2017 года № 233 "О внесении изменений и дополнений в некоторые приказы Министерства сельского хозяйства Республики Казахстан" (зарегистрированным в Реестре государственной регистрации нормативных правовых актов за номером 15838),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регламетов государственных услуг в области семеноводства" от 16 ноября 2015 года № 300 (зарегистрированное в Реестре государственной регистрации нормативных правовых актов за номером 4285, опубликованное в газетах "Дидар" от 25 января 2016 года № 8 (17248), "Рудный Алтай" от 23 января 2016 года № 8 (19760))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января 2018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300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"Аттестация лабораторий по экспертизе качества семян" (далее – государственная услуга) является управление сельского хозяйства области (далее – услугодатель).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лабораторий по экспертизе качества семян", утвержденного приказом Министра сельского хозяйства Республики Казахстан от 6 мая 2015 года № 4-2/416 (зарегистрированным в Реестре государственной регистрации нормативных правовых актов за номером 11777) (далее – стандарт).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в установленной форме или запроса в форме электронного документа, удостоверенного ЭЦП, с приложением документов, предусмотренных пунктом 9 стандарта.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процедур (действий), входящих в состав процесса оказания государственной услуги, длительность выполнения: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– не более 15 (пятнадцати) минут;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услугодателя, передача документов на рассмотрение аттестационной комиссии. Длительность выполнения – в течение 1 (одного) часа;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аттестационная комиссия проверяет полноту представленных услугополучателем документов. Длительность выполнения – в течение 2 (двух) рабочих дней.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2 (двух) рабочих дней дает мотивированный отказ в дальнейшем рассмотрении заявления;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при предоставлении полного пакета документов аттестационная комиссия с выездом на место проводит обследование улугополучателя и (или) его структурых подразделений (при наличии) на предмет соответствия требованиям. Длительность выполнения – в течение 8 (восьми) рабочих дней;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по результатам обследования услугополучателя и (или) его структурных подразделений (при наличии) аттестационной комиссией составляется акт обследования на соответствие требованиям, предъявляемым к лабораториям по экспертизе качества семян (далее – акт обследования),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 лабораторий по экспертизе качества семян, утвержденным приказом Министра сельского хозяйства Республики Казахстан от 30 января 2015 года № 4-2/60 (зарегистрированным в Реестре государственной регистрации нормативных правовых актов за номером 11010) (далее – Правила) в двух экземплярах. Один экземпляр остается у аттестационной комиссии, второй выдается услугополучателю. Длительность выполнения – в течение 1 (одного) рабочего дня;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аттестационная комиссия по итогам рассмотрения документов, указанных в 9 cтандарта, а также акта обследования принимает решение о присвоении либо об отказе в присвоении услугополучателю статуса лаборатории по экспертизе качества семян, которое оформляется протоколом и подписывается всеми присутствующими членами аттестационной комиссии. Длительность выполнения – в течение 2 (двух) рабочих дней;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на основании решения аттестационной комиссии о присвоении услугополучателю статуса лаборатории по экспертизе качества семян услугодателем подготавливается соответствующий проект постановления местного исполнительного органа либо мотивированный отказ. Длительность выполнения – в течение 3 (трех) рабочих дней;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сотрудник услугодателя после утверждения постановления местного исполнительного органа оформляет свидетельство об аттестации и передает в канцелярию услугодателя. Длительность выполнения – в течение 1 (одного) рабочего дня;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работник канцелярии услугодателя выдает услугополучателю свидетельство об аттестации либо мотивированный отказ в оказании государственной услуги. Длительность выполнения – 15 (пятнадцать) минут.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или при обращении на портал – 16 (шестнадцать) рабочих дней.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со дня получения документов услугополучателя обязан проверить полноту представленных документов.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его заявления с отметкой о регистрации в канцелярии услугодателя с указанием даты и времени приема пакета документов. Зарегистрированные документы услугополучателя служат основанием для начала выполнения действия 2, указанного в пункте 5 настоящего регламента.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являются проверенные аттестационной комиссией документы услугополучателя, которые служат основанием для начала выполнения действия 4, указанного в пункте 5 настоящего регламента.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проведенное обследование услугополучателя с выездом на место, которое служит основанием для начала выполнения действия 5, указанного в пункте 5 настоящего регламента.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является акт обследования, который служит основанием для начала выполнения действия 6, указанного в пункте 5 настоящего регламента.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6, указанного в пункте 5 настоящего регламента, является решение аттестационной комиссии о присвоении либо об отказе в присвоении статуса лаборатории по экспертизе качества, которое служит основанием для начала выполнения действия 7, указанного в пункте 5 настоящего регламента.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7, указанного в пункте 5 настоящего регламента, является проект постановления местного исполнительного органа либо мотивированного отказа в оказании государственной услуги, которые служат основанием для начала выполнения действия 8, указанного в пункте 5 настоящего регламента.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8, указанного в пункте 5 настоящего регламента, являются оформленное свидетельство об аттестации либо мотивированный отказ в оказании государственной услуги, которые служат основанием для начала выполнения действия 9, указанного в пункте 5 настоящего регламента.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9, указанного в пункте 5 настоящего регламента, является выдача работником канцелярии услугодателя услугополучателю свидетельства об аттестации либо мотивированного отказа в оказании государственной услуги.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– не более 15 (пятнадцати) минут;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передача документов на рассмотрение аттестационной комиссии. Длительность выполнения – в течение 1 (одного) часа;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 проверяет полноту представленных услугополучателем документов. Длительность выполнения – в течение 2 (двух) рабочих дней.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2 (двух) рабочих дней дает мотивированный отказ в дальнейшем рассмотрении заявления;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предоставлении полного пакета документов аттестационная комиссия с выездом на место проводит обследование услугополучателя и (или) его структурых подразделений (при наличии) на предмет соответствия требованиям. Длительность выполнения – в течение 8 (восьми) рабочих дней;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обследования услугополучателя и (или) его структурных подразделений (при наличии) аттестационной комиссией составляется акт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двух экземплярах. Один экземпляр остается у аттестационной комиссии, второй выдается услугополучателю. Длительность выполнения – в течение 1 (одного) рабочего дня;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аттестационная комиссия по итогам рассмотрения документов услугополучателя, а также акта обследования принимает решение о присвоении либо об отказе в присвоении услугополучателю статуса лаборатории по экспертизе качества семян, которое оформляется протоколом и подписывается всеми присутствующими членами аттестационной комиссии. Длительность выполнения – в течение 2 (двух) рабочих дней;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решения аттестационной комиссии о присвоении услугополучателю статуса лаборатории по экспертизе качества семян услугодателем подготавливается соответствующий проект постановления местного исполнительного органа либо мотивированного отказа в оказании государственной услуги. Длительность выполнения – в течение 3 (трех) рабочих дней;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услугодателя после утверждения постановления местного исполнительного органа оформляет свидетельство об аттестации либо мотивированный отказ в оказании государственной услуги и передает в канцелярию. Длительность выполнения – в течение 1 (одного) рабочего дня;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работником канцелярии услугодателя услугополучателю свидетельства об аттестации либо мотивированного отказа в оказании государственной услуги. Длительность выполнения – 15 (пятнадцать) минут.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логин, БИН и пароль;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указанных в запросе, и БИН, указанных в регистрационном свидетельстве ЭЦП, в ЕНИС – о данных доверенности услугополучателя;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регистрация электронного документа услугополучателя в ИС ГБД "Е–лицензирование" и обработка запроса в ИС ГБД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"Е-лицензирование".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полученных документов на соответствие перечню, предусмотренному в пункте 9 cтандарта. Проведение аттестации лабораторий по экспертизе качества семян и оформление свидетельства об аттестации;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(выдача услугополучателю свидетельства об аттестации либо мотивированного отказа в дальнейшем рассмотрении заявления) в форме электронного документа, подписанного ЭЦП уполномоченного лица услугодателя.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– государственная база данных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лабораторий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качества семян"</w:t>
            </w:r>
          </w:p>
        </w:tc>
      </w:tr>
    </w:tbl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4930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лабораторий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качества семян"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лабораторий по экспертизе качества семян"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(продолжение справочника бизнес-процессов оказания государственной услуги через услугодателя)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1628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января 2018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300</w:t>
            </w:r>
          </w:p>
        </w:tc>
      </w:tr>
    </w:tbl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реализаторов семян"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является управление сельского хозяйства области (далее – услугодатель).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№ 4-2/416 (зарегистрированного в Реестре государственной регистрации нормативных правовых актов за номером 11777) (далее - стандарт).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в установленной форме или запроса в форме электронного документа, удостоверенного ЭЦП,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процедур (действий), входящих в состав процесса оказания государственной услуги, длительность выполнения: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– не более 20 (двадцати) минут;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услугодателя, передача документов на рассмотрение аттестационной комиссии. Длительность выполнения – в течение 1 (одного) часа;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аттестационная комиссия проверяет полноту представленных услугополучателем документов. Длительность выполнения – в течение 2 (двух) рабочих дней.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услугодатель в течение 2 (двух) рабочих дней со дня получения документов дает мотивированный отказ в дальнейшем рассмотрении заявления;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при предоставлении полного пакета документов аттестационная комиссия с выездом на место проводит обследование услугополучателя на предмет соответствия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 производителей оригинальных, элитных семян, семян первой, второй и третьей репродукций и реализаторов семян, утвержденным приказом исполняющего обязанности Министра сельского хозяйства Республики Казахстан от 27 марта 2015 года  № 4-2/266 (зарегистрированным в Реестре государственной регистрации нормативных правовых актов за номером 11773) (далее – Правила). Длительность выполнения – в течение 8 (восьми) рабочих дней;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по результатам обследования услугополучателя аттестационной комиссией составляется акт обследования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 (далее – акт обследования),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двух экземплярах. Один экземпляр остается у аттестационной комиссии, второй выдается услугополучателю. Длительность выполнения – в течение 1 (одного) рабочего дня;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аттестационная комиссия по итогам рассмотрения документов услугополучателя, а также акта обследования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аттестационной комиссии. Длительность выполнения – в течение 2 (двух) рабочих дней;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на основании решения аттестационной комиссии о выдаче свидетельства об аттестации сотрудником услугодателя подготавливается соответствующий проект постановления местного исполнительного органа. Длительность выполнения – в течение 5 (пяти) рабочих дней;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сотрудник услугодателя после утверждения постановления местного исполнительного органа оформляет свидетельство об аттестации либо мотивированного отказа и передает в канцелярию услугодателя. Длительность выполнения – в течение 1 (одного) рабочего дня;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выдача работником канцелярии услугодателя услугополучателю свидетельства об аттестации либо мотивированного отказа в оказании государственной услуги. Длительность выполнения -  15 (пятнадцать) минут.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услугодателю, в Государственную корпорацию, а также при обращении на портал – 18 (восемнадцать) рабочих дней.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со дня получения документов услугополучателя обязан проверить полноту представленных документов.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 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являются проверенные документы услугополучателя аттестационной комиссией, которые служат основанием для начала выполнения  действия 4, указанного в пункте 5 настоящего регламента.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обследование услугодателя с выездом на место, которое служит основанием для начала выполнения действия 5, указанного в  пункте 5 настоящего регламента.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является акт обследования услугополучателя, который служит основанием для начала выполнения действия 6, указанного в пункте 5 настоящего регламента. 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указанного в пункте 5 настоящего регламента, является решение аттестационной комиссии в виде протокола местного исполнительного органа, которое служит основанием для начала выполнения действия 7, указанного в пункте 5 настоящего регламента. 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7, указанного в пункте 5 настоящего регламента, является проект постановления местного исполнительного органа, который служит основанием для начала выполнения действия 8, указанного в  пункте 5 настоящего регламента.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8, указанного в пункте 5 настоящего регламента, является оформленное свидетельство об аттестации либо мотивированный отказ, которые служат основанием для начала выполнения  действия 9, указанного в пункте 5 настоящего регламента.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9, указанного в пункте 5 настоящего регламента, является выдача работником канцелярии услугодателя услугополучателю свидетельства об аттестации либо мотивированного отказа в оказании государственной услуги.</w:t>
      </w:r>
    </w:p>
    <w:bookmarkEnd w:id="134"/>
    <w:bookmarkStart w:name="z14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 государственной услуги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– не более 20 (двадцати) минут;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услугодателя руководителем услугодателя, передача документов на рассмотрение аттестационной комиссии. Длительность выполнения – в течение 1 (одного) часа;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 проверяет полноту представленных услугополучателем документов. Длительность выполнения – в течение 2 (двух) рабочих дней;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неполного пакета документов услугодатель в течение 2 (двух) рабочих дней дает мотивированный отказ в дальнейшем рассмотрении заявления. 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предоставлении полного пакета документов аттестационная комиссия с выездом на место проводит обследование услугополучателя на предмет соответствия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Длительность выполнения – в течение 8 (восьми) рабочих дней;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обследования услугополучателя аттестационной комиссией составляется акт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двух экземплярах. Один экземпляр остается у аттестационной комиссии, второй выдается услугополучателю. Длительность выполнения – в течение 1 (одного) рабочего дня;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аттестационная комиссия по итогам рассмотрения документов услугополучателя, а также акта обследования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аттестационной комиссии. Длительность выполнения – в течение 2 (двух) рабочих дней;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решения аттестационной комиссии о выдаче свидетельства об аттестации сотрудником услугодателя подготавливается соответствующий проект постановления местного исполнительного органа. Длительность выполнения – в течение 5 (пяти) рабочих дней;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услугодателя после утверждения постановления местного исполнительного органа оформляет свидетельство об аттестации либо мотивированный отказ и передает в канцелярию услугодателя. Длительность выполнения – в течение 1 (одного) рабочего дня;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работником канцелярии услугодателя услугополучателю свидетельства об аттестации либо мотивированного отказа. Длительность выполнения – 15 (пятнадцать) минут.</w:t>
      </w:r>
    </w:p>
    <w:bookmarkEnd w:id="152"/>
    <w:bookmarkStart w:name="z1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для получения государственной услуги обращается в Государственную корпорацию и предоставляет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 Государственной корпорации регистрирует принятое заявление в ИИС Государственной корпорации и выдает услугополучателю расписку о приеме соответствующих документов. Длительность обработки запроса услугополучателя – не более 20 (двадцати) минут. 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осуществляет передачу услугодателю распечатанного реестра передаваемых документов в двух экземплярах.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утвержденное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установленное графиком время, утвержденным руководителем Государственной корпорации.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получением результата оказания государственной услуги услугополучатель обращается после окончания срока оказания государственной услуги. 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БИН/ИИН и пароль;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БИН/ИИН, указанных в запросе и БИН/ИИН, указанных в регистрационном свидетельстве ЭЦП, в ЕНИС – о данных доверенности услугополучателя;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регистрация электронного документа услугополучателя в ИС ГБД "Е–лицензирование" и обработка запроса в ИС ГБД 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"Е-лицензирование".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Проведение аттестации производителей оригинальных, элитных семян, семян первой, второй и третьей репродукций и реализаторов семян. Оформление свидетельства об аттестации; 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(выдача услугополучателю свидетельства об аттестации либо мотивированного отказа в оказании государственной услуги в дальнейшем рассмотрении заявления) в форме электронного документа, подписанного ЭЦП уполномоченного лица услугодателя.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корпорацией,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ИИС – интегрированная информационная система 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– государственная база данных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оригинальных, элитных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первой, второй и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семян"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74930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оригинальных, элитных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первой, второй и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семян"</w:t>
            </w:r>
          </w:p>
        </w:tc>
      </w:tr>
    </w:tbl>
    <w:bookmarkStart w:name="z20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190"/>
    <w:bookmarkStart w:name="z20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(продолжение справочника бизнес-процессов оказания государственной услуги через услугодателя)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корпорацию.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(продолжение справочника бизнес-процессов оказания государственной услуги через Государственную корпорацию.)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 оказании государственной услуги через портал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71628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