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2779a" w14:textId="5c277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Восточно-Казахстанского областного акимата от 16 ноября 2015 года № 302 "Об утверждении регламентов государственных услуг в области технической инспекции"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5 февраля 2018 года № 21. Зарегистрировано Департаментом юстиции Восточно-Казахстанской области 20 февраля 2018 года № 5487. Утратило силу постановлением Восточно-Казахстанского областного акимата от 26 марта 2020 года № 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26.03.2020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10 января 2017 года № 5 "О внесении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4-3/421 "Об утверждении стандартов государственных услуг в области технической инспекции" (зарегистрированным в Реестре государственной регистрации нормативных правовых актов за номером 14826),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регламентов государственных услуг в области технической инспекции" от 16 ноября 2015 года № 302 (зарегистрированное в Реестре государственной регистрации нормативных правовых актов за номером 14286, опубликованное в газетах "Дидар" от 3 февраля 2016 года № 12 (17252), "Рудный Алтай" от 2 февраля 2016 года № 12 (19764), 3 февраля 2016 года № 13 (19765), информационно–правовой системе "Әділет" 15 февраля  2016 года) следующие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частями третьей и четвертой следующего содержания: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случаях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услугодатель отказывает  в приеме заявления.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отказывает в оказании государственной услуги в случае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них.".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области, управлению сельского хозяйства области  в установленном законодательством Республики Казахстан порядке обеспечить: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 в территориальном органе юстиции;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 на заместителя акима области по вопросам агропромышленного комплекса.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