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575a" w14:textId="0fb5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февраля 2018 года № 32. Зарегистрировано Департаментом юстиции Восточно-Казахстанской области 5 марта 2018 года № 5509. Утратило силу - постановлением Восточно-Казахстанского областного акимата от 24 февраля 2020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24.02.2020 № 43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(зарегистрированным в Реестре государственной регистрации нормативных правовых актов за номером 15846), Восточно-Казахстанский областной акимат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"Согласование и выдача проекта рекультивации нарушенных земель"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"Определение делимости и неделимости земельных участков"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земельных отношений области в установленном законодательством Республики Казахстан порядке обеспечить: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февраля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и выдача проекта рекультивации нарушенных земель"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02.07.2018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и выдача проекта рекультивации нарушенных земель" (далее – государственная услуга) оказывается местными исполнительными органами области, районов и городов областного значения в лице уполномоченных органов – управления земельных отношений области, отделов земельных отношений районов, городов областного значения (далее – услугодатель).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и выдача проекта рекультивации нарушенных земель", утвержденного приказом Заместителя Премьер-Министра Республики Казахстан – Министра сельского хозяйства Республики Казахстан от 4 июля 2017 года № 285 (зарегистрированным в Реестре государственной регистрации нормативных правовых актов за номером 15846) (далее - Стандарт).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документу, подтверждающему полномочия).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действие 1 - прием и регистрация документов, представленных услугополучателем либо Государственной корпорацией. Услугополучателю выдается талон с указанием даты и времени, фамилии и инициалов лица, принявшего документы, срока и места получения результата государственной услуги. Проверка документов услугополучателя на соответствие перечню, определенному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 Длительность выполнения – 15 (пятнадцать) минут;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действие 2 - ознакомление руководства услугодателя с документами услугополучателя. Определение сотрудника услугодателя для исполнения. Длительность выполнения – 3 (три) часа;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действие 3 - рассмотрение документов услугополучателя сотрудником услугодателя, подготовка проекта письменного согласования либо мотивированного ответа об отказе в оказании государственной услуги. Длительность выполнения – 13 (тринадцать) календарных дней;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действие 4 - подписание руководством услугодателя письменного согласования либо мотивированного ответа об отказе в оказании государственной услуги. Длительность выполнения – 1 (один) календарный день;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5 - выдача письменного согласования и проекта рекультивации либо мотивированного ответа об отказе в оказании государственной услуги услугополучателю либо направление в Государственную корпорацию. Длительность выполнения – 15 (пятнадцать) минут.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услугодателю, в Государственную корпорацию – 15 (пятнадцать) календарных дней.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Cтандартом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Результат действия 1 передается руководству услугодателя для выполнения действия 2, указанного в пункте 5 настоящего Регламента.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документы, которые служат основанием для начала выполнения действия 3, указанного в пункте 5 настоящего Регламента. Результат действия 2 передается сотруднику услугодателя для выполнения действия 3, указанного в пункте 5 настоящего Регламента.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подготовленный проект письменного согласования, который служит основанием для начала выполнения действия 4, указанного в пункте 5 настоящего Регламента, либо мотивированный ответ об отказе в оказании государственной услуги. Результат действия 3 передается руководству услугодателя для выполнения действия 4, указанного в пункте 5 настоящего Регламента.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подписанное руководством услугодателя письменное согласование либо мотивированный ответ об отказе в оказании государственной услуги, которые служат основанием для начала выполнения действия 5, указанного в пункте 5 настоящего Регламента. Результат действия 4 передается в канцелярию услугодателя для выполнения действия 5, указанного в пункте 5 настоящего Регламента.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получение письменного согласования либо мотивированного ответа об отказе в оказании государственной услуги услугополучателем либо Государственной корпорацией.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документы, представленные услугополучателем либо Государственной корпорацией, перечисленные в пункте 9 Cтандарта. Выдает услугополучателю талон с указанием даты и времени, фамилии и инициалов лица, принявшего документы, срока и места получения результата государственной услуги. Передает на рассмотрение руководству услугодателя. Длительность выполнения – 15 (пятнадцать) минут;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ознакомливается с документами услугополучателя и направляет их сотруднику услугодателя. Длительность выполнения – 3 (три) часа;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рассматривает документы услугополучателя, подготавливает проект письменного согласования либо мотивированный ответ об отказе в оказании государственной услуги. Длительность выполнения – 13 (тринадцать) календарных дней;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письменное согласование либо мотивированный ответ об отказе в оказании государственной услуги. Длительность выполнения – 1 (один) календарный день;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письменное согласование и проект рекультивации либо мотивированный ответ об отказе в оказании государственной услуги услугополучателю либо направляет в Государственную корпорацию. Длительность выполнения – 15 (пятнадцать) минут.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предоставляют документы, перечисленные в пункте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составляет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Услугополучатель, обратившись в Государственную корпорацию, заполняет бланк заявления на бумажном носителе, указывая наименование государственной услуги, которую ему необходимо получить.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(с прилагаемыми к нему документами).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на бумажном носителе и предоставления документов по перечню, утвержденному пунктом 9 Стандарта, работник (оператор) операционного зала Государственной корпорации регистрирует принятое заявление в информационной системе мониторинга (далее – ИСМ) Государственной корпорации и выдает услугополучателю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утвержденному пунктом 9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Cтандарту.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путем сканирования штрих-кода на расписке.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15 (пятнадцать)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расписки, при предъявлении удостоверения личности (либо его представителя по документу, подтверждающему полномочия).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"Согласование и выдача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рекультивации нарушенных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и выдача проекта рекультивации нарушенных земель"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</w:p>
        </w:tc>
      </w:tr>
    </w:tbl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делимости и неделимости земельных участков"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02.07.2018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делимости и неделимости земельных участков" (далее – государственная услуга) оказывается местными исполнительными органами области, районов и городов областного значения в лице уполномоченных органов – управления земельных отношений области, отделов земельных отношений, районов, городов областного значения (далее – услугодатель).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"Определение делимости и неделимости земельных участков", утвержденного приказом Заместителя Премьер-Министра Республики Казахстан – Министра сельского хозяйства Республики Казахстан от 4 июля 2017 года № 285 (зарегистрированным в Реестре государственной регистрации нормативных правовых актов за номером 15846) (далее – Стандарт).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4"/>
    <w:bookmarkStart w:name="z8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документу, подтверждающему полномочия).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действие 1 – прием и регистрация документов, представленных Государственной корпорацией. Проверка документов услугополучателя на соответствие перечню, определенному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15 (пятнадцать) минут;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– ознакомление руководства услугодателя с документами услугополучателя. Определение сотрудника услугодателя для исполнения. Длительность выполнения – 3 (три) часа;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действие 3 – рассмотрение документов услугополучателя сотрудником услугодателя, подготовка проекта положительного результата оказания государственной услуги либо мотивированного ответа об отказе в оказании государственной услуги. Длительность выполнения – 13 (тринадцать) календарных дней; 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– подписание руководством услугодателя положительного результата оказания государственной услуги либо мотивированного ответа об отказе в оказании государственной услуги. Длительность выполнения – 1 (один) календарный день;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– направление положительного результата оказания государственной услуги либо мотивированного ответа об отказе в оказании государственной услуги в Государственную корпорацию для выдачи услугополучателю. Длительность выполнения – 15 (пятнадцать) минут.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в Государственную корпорацию – 15 (пятнадцать) календарных дней, при этом день приема документов не входит в срок оказания государственной услуги.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Результат действия 1 передается руководству услугодателя для выполнения действия 2, указанного в пункте 5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 услугополучателя, которые служат основанием для начала выполнения действия 3, указанного в пункте 5 настоящего Регламента. Результат действия 2 передается сотруднику услугодателя для выполнения действия 3, указанного в пункте 5 настоящего Регламента.</w:t>
      </w:r>
    </w:p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подготовленный проект положительного результата оказания государственной услуги, который служит основанием для начала выполнения действия 4, указанного в пункте 5 настоящего Регламента, либо мотивированный ответ об отказе в оказании государственной услуги. Результат действия 3 передается руководству услугодателя для выполнения действия 4, указанного в пункте 5 настоящего Регламента.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являются подписанный руководством услугодателя положительный результат оказания государственной услуги либо мотивированный ответ об отказе в оказании государственной услуги, которые служат основанием для начала выполнения действия 5, указанного в пункте 5 настоящего Регламента. Результат действия 4 передается в канцелярию услугодателя для выполнения действия 5, указанного в пункте 5 настоящего Регламента.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получение положительного результата оказания государственной услуги или мотивированного ответа об отказе в оказании государственной услуги Государственной корпорацией для выдачи услугополучателю.</w:t>
      </w:r>
    </w:p>
    <w:bookmarkEnd w:id="66"/>
    <w:bookmarkStart w:name="z9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услугодателя.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документы услугополучателя, представленные Государственной корпорацией, перечисленные в пункте 9 Стандарта. Передает на рассмотрение руководству услугодателя. Длительность выполнения – 15 (пятнадцать) минут;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ознакомливается с документами услугополучателя и направляет их сотруднику услугодателя. Длительность выполнения – 3 (три) часа;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рассматривает документы услугополучателя, подготавливает проект положительного результата оказания государственной услуги либо мотивированный ответ об отказе в оказании государственной услуги. Длительность выполнения – 13 (тринадцать) календарных дней;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руководством услугодателя положительного результата оказания государственной услуги либо мотивированного ответа об отказе в оказании государственной услуги. Длительность выполнения – 1 (один) календарный день;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положительного результата оказания государственной услуги либо мотивированного ответа об отказе в оказании государственной услуги в Государственную корпорацию для выдачи услугополучателю. Длительность выполнения – 15 (пятнадцать) минут. </w:t>
      </w:r>
    </w:p>
    <w:bookmarkEnd w:id="77"/>
    <w:bookmarkStart w:name="z10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предоставляют документы, перечисленные в пункте 9 Стандарта.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составляет 15 (пятнадцать) минут.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Услугополучатель, обратившись в Государственную корпорацию, заполняет бланк заявления на бумажном носителе, указывая наименование государственной услуги, которую ему необходимо получить. 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(с прилагаемыми к нему документами).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на бумажном носителе и предоставления документов по перечню, утвержденному пунктом 9 Стандарта, работник (оператор) операционного зала Государственной корпорации регистрирует принятое заявление в информационной системе мониторинга (далее – ИСМ) Государственной корпорации и выдает услугополучателю расписку о приеме соответствующих документов.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путем сканирования штрих-кода на расписке.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15 (пятнадцать) календарных дней.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документу, подтверждающему полномочия).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"Определение делимости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неделимости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bookmarkStart w:name="z12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"Определение делимости и неделимости земельных участков"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