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4c3e" w14:textId="8df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2018 года № 77. Зарегистрировано Департаментом юстиции Восточно-Казахстанской области 11 апреля 2018 года № 5607. Утратило силу постановлением Восточно-Казахстанского областного акимата от 16 мая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16.05.2023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номером 16299)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Методики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области" от 12 апреля 2017 года № 97 (зарегистрированное в Реестре государственной регистрации нормативных правовых актов за номером 5014, опубликованное в газетах "Дидар" от 25 мая 2017 года № 59 (17454), "Рудный Алтай" от 25 мая 2017 года № 59 (19966), информационно–правовой системе "Әділет" 15 мая 2017 года).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марта 2018 года № 77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местных исполнительных органов Восточно-Казахстанской области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Восточно-Казахстанской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Восточно-Казахстанской области (далее – служащие корпуса "Б").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акиматах районов, городов областного значения допускается создание единой Комиссии по оценке, рабочим органом которой является служба управления персоналом. Единая Комиссия по оценке районных и городских исполнительных органов, создается должностным лицом, имеющим право назначения руководителей данных исполнительных органов.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определения КЦИ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акимов городов районного значения, поселков, сельских округов, определяются руководителями аппаратов акимов городов областного значения и районов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КЦИ определяются в течение десяти рабочих дней со дня его назначения на должность.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.В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 течение 2 рабочих дней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достижения КЦИ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 позднее 10 числа месяца следующего за отчетным кварталом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акимов городов районного значения, поселков, сельских округов, руководители аппаратов акимов городов областного значения и районов заполняют лист оценки по КЦИ по форме, согласно приложению 2 к настоящей Методике, и подписывает его.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компетенций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компетенций акимов городов районного значения, поселков, сельских округо осуществляется руководителями аппаратов акимов городов областного значения и районов, по итогам которой заполняется оценочный лист по форме, согласно приложению 3 к настоящей Методике.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Рассмотрение результатов оценки Комиссией и обжалование  результатов оценки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служащего корпуса "Б" подлежащего оценке, и лиц, осуществляющих оценку, о ее проведении за семь рабочих дней.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в течение 2 рабочих дней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3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p>
      <w:pPr>
        <w:spacing w:after="0"/>
        <w:ind w:left="0"/>
        <w:jc w:val="both"/>
      </w:pPr>
      <w:bookmarkStart w:name="z112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bookmarkStart w:name="z113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 Дата: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