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03f" w14:textId="01b2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12 апреля 2018 года № 19/220-VI. Зарегистрировано Департаментом юстиции Восточно-Казахстанской области 27 апреля 2018 года № 5626. Утратило силу решением Восточно-Казахстанского областного маслихата от 9 апреля 2025 года № 20/171-VIII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09.04.2025 </w:t>
      </w:r>
      <w:r>
        <w:rPr>
          <w:rFonts w:ascii="Times New Roman"/>
          <w:b w:val="false"/>
          <w:i w:val="false"/>
          <w:color w:val="ff0000"/>
          <w:sz w:val="28"/>
        </w:rPr>
        <w:t>№ 20/171-VIII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2025 года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000000"/>
          <w:sz w:val="28"/>
        </w:rPr>
        <w:t>№ 9/76-VIII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негативное воздействие на окружающую среду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000000"/>
          <w:sz w:val="28"/>
        </w:rPr>
        <w:t>№ 9/76-VIII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19/220-VI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Восточно-Казахстанской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Восточно-Казахстанского областного маслихата от 16.09.2022 </w:t>
      </w:r>
      <w:r>
        <w:rPr>
          <w:rFonts w:ascii="Times New Roman"/>
          <w:b w:val="false"/>
          <w:i w:val="false"/>
          <w:color w:val="ff0000"/>
          <w:sz w:val="28"/>
        </w:rPr>
        <w:t>№ 19/162-VII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тонну,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в атмосферный воздух от передвижных источников составляют: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неэтилированного бензина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дизельного топлива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сжиженного, сжатого газа, керосина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Цинк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Биологическое потребление кислорода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Аммоний солевой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Нефтепродукты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Железо общее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Сульфаты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Взвешенные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Синтетические поверхностно-активные вещества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Хлориды (анион)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Алюминий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19/220-VI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признанных утратившими силу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2524, опубликовано в газетах "Дидар" от 1 февраля 2010 года, "Рудный Алтай" от 2 февраля 2010 года).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декабря 2013 года № 17/203-V "О внесении изменения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3134, опубликовано в информационно – правовой системе "Әділет" 30 декабря 2013 года, в газетах "Рудный Алтай" от 7 января 2014 года, "Дидар" от 10 января 2014 года).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27/324-V "О внесении изменений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3932, опубликовано в газетах "Рудный Алтай" от 26 мая 2015 года, "Дидар" от 27 мая 2015, в информационно – правовой системе "Әділет" 01 июня 2015).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16/187-VI "О внесении изменений в решение Восточно-Казахстанского областного маслихата от 21 декабря 2009 года № 17/234-IV "О ставках платы за эмиссии в окружающую среду Восточно-Казахстанской области" (зарегистрировано в Реестре государственной регистрации нормативных правовых актов № 5361, опубликовано в Эталонном контрольном банке нормативных правовых актов Республики Казахстан в электронном виде 08 января 2018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