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fca" w14:textId="a28c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19/228-VI. Зарегистрировано Департаментом юстиции Восточно-Казахстанской области 27 апреля 2018 года № 5627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588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ставки платы за лесные пользования на участках государственного лесного фонда Восточно-Казахстанской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живицы и древесных соков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заготовку второстепенных древесных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побочные лесные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для нужд охотничьего хозяйства, культурно-оздоровительных, рекреационных, туристских и спортивных, научно-исследовательских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ставки платы за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 и древесных соков на участках государственного лесного фонда Восточно-Казахстанской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8"/>
        <w:gridCol w:w="1578"/>
        <w:gridCol w:w="2017"/>
        <w:gridCol w:w="3767"/>
      </w:tblGrid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(МРП)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Заготовка живицы (хвойные)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долгосрочном лесопользовании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Заготовка древесных соков (лиственные)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долгосрочном лесопользовании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4138"/>
        <w:gridCol w:w="1335"/>
        <w:gridCol w:w="1335"/>
        <w:gridCol w:w="1644"/>
        <w:gridCol w:w="1644"/>
        <w:gridCol w:w="1336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древесно-кустарниковых пород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второстепенных древесных ресурсов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складочный кубометр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складочный кубометр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тонна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Заготовка лапки пихтовой и ветвей березы производится на отведенных лесосеках со срубленных деревьев.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ставкам платы применяются следующие коэффициенты: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удаленности лесосек от дорог общего пользования: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км - 1,30;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- 1,20;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- 1,00;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- 0,75;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- 0,55;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- 0,40;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100 км - 0,30.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равнинный рельеф - 1,1;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холмистый рельеф или заболоченная местность - 1,25;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рельеф - 1,5;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Восточно-Казахстанской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2880"/>
        <w:gridCol w:w="687"/>
        <w:gridCol w:w="1283"/>
        <w:gridCol w:w="2480"/>
        <w:gridCol w:w="2787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 и ресурсов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изм.***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бесплатного сбора и заготовки физическими лицами****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МРП, свыше бесплатной нормы и при использовании в коммерческих целях за единицу изм.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Заготовка и сбор: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дикорастущих плодов, орехов, грибов,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кедровый*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орех*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семечковые, косточковые (боярышник, калина, рябина, черемуха и. т.д.)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плодоножка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(клубника,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малина, смородина,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 и. т.д.)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*Примечание: Коэффициент при переводе шишки кедровой в чистый орех принимается 3/1.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лекарственных растений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толстолистный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Василисник малый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(водяной перец)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(спорыш)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Дягиль лекарственный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узколистный (иван-чай)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аптечная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забытый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вязолистный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шестилепестковый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прямостоячая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Медуница лекарственная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весенний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(обыкновенная)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голубая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гладкая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обыкновенный,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прямостоячий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соцветия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обыкновенный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трехраздельная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двуколосковая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гриб (чага)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плодовое тело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растений, не указанных в списке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цветки, листья, стебли и побеги, плоды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корни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Примечание: В соответствии с Лесным Кодексом сбор и заготовка редких и находящихся под угрозой исчезновения видов растений запрещается. 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Заготовка технического сырья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получения мумия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.м.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.м.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 и другие виды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.м.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Примечание: Для учета принимается вес в свежесобранном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****Примечание: Бесплатная норма сбора и заготовки физическими лицами распространяется на одно посещение территории государственного лесного фонда, вне зависимости от времени пребывания в период посещения.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Сенокошение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 (урожайность)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(от 8 ц/га и выше)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(от 5 до 8 ц/га)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(до 5 ц/га)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Пастьба скота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типов, состояния и качества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*Примечание: с учетом нормы выпаса скота на 1 га (взрослая особь крупного рогатого скота -1,5 га, молодняк крупного рогатого скота -0,75 га, лошадь -1,0 га, взрослые овцы и козы- 0,75, ягнята – 0,25 га, верблюд- 1,5 га.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Ставка платы применяется отдельно на летний (с 15 апреля по 15 октября) и зимний (с 15 октября по 15 апреля) сезоны.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Размещение ульев и пасек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краткосрочном лесопользовании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долгосрочном лесопользовании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Мараловодство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(в год)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маралов на единице площади.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Звероводство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(в год)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зверей на единице площади.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Огородничество, бахчеводство, садоводство и выращивание иных сельскохозяйственных культур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бахчеводство, садоводство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иных сельскохозяйственных культур товарными сельхозяйственными производителями.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Восточно-Казахстанской области для нужд охотничьего хозяйства, культурно-оздоровительных, рекреационных, туристских и спортивных, научно-исследовательских целей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4614"/>
        <w:gridCol w:w="3096"/>
        <w:gridCol w:w="2779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Краткосрочное лесопользование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целях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 туристских и спортивных целях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Долгосрочное лесопользование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хозяйства: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охотничьими угодьями;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строений и сооружений (сторожки, охотничьи домики, хозсооружения)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100кв.м.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целях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 туристских и спортивных целях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Восточно-Казахстанской области для выращивания посадочного материала древесных и кустарниковых пород и плантационных насаждений специального назначения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6858"/>
        <w:gridCol w:w="1310"/>
        <w:gridCol w:w="1310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Долгосрочное лесопользование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выращивания посадочного материала древесных и кустарниковых пород и плантационных насаждений специального назначения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19/228-VI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Восточно-Казахстанского областного маслихата, признанных утратившими силу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области", (зарегистрировано в Реестре государственной регистрации нормативных правовых актов за № 2522, опубликовано в газетах "Дидар" от 1 февраля 2010 года, "Рудный Алтай" от 2 февраля 2010 года).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декабря 2013 года № 17/202-V "О внесении изменения в решение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 (зарегистрировано в Реестре государственной регистрации нормативных правовых актов за № 3133, опубликовано в информационно-правовой системе "Әділет" 30 декабря 2013 года, опубликовано в газетах "Рудный Алтай" от 7 января 2014 года, "Дидар" от 10 января 2014 года).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апреля 2016 года № 2/18-VI "О внесении изменений в решение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 (зарегистрировано в Реестре государственной регистрации нормативных правовых актов за № 4554, опубликовано в информационной системе "Эталонный контрольный банк нормативных правовых актов Республики Казахстан" 3 июня 2016 года, в информационно-правовой системе "Әділет" 6 июня 2016 года).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