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7d052" w14:textId="4d7d0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Восточно-Казахстанского областного акимата от 4 июня 2014 года № 147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и согласовании расположения помещений для проведения религиозных мероприятий за пределами культовых зданий (сооружений)"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17 мая 2018 года № 131. Зарегистрировано Департаментом юстиции Восточно-Казахстанской области 1 июня 2018 года № 5639. Утратило силу постановлением Восточно-Казахстанского областного акимата от 2 февраля 2024 года № 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Восточно-Казахстанского областного акимата от 02.02.2024 </w:t>
      </w:r>
      <w:r>
        <w:rPr>
          <w:rFonts w:ascii="Times New Roman"/>
          <w:b w:val="false"/>
          <w:i w:val="false"/>
          <w:color w:val="ff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октября 2011 года "О религиозной деятельности и религиозных объединениях", Восточно-Казахстанский областной акимат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и согласовании расположения помещений для проведения религиозных мероприятий за пределами культовых зданий (сооружений)" от 4 июня 2014 года № 147 (зарегистрированно в Реестре государственной регистрации нормативных правовых актов за номером 3392, опубликованное в информационно-правовой системе "Әділет" 15 июля 2014 года, в газетах "Дидар" от 22 июля 2014 года, "Рудный Алтай" от 21 июля 2014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акима области, управлению по делам религий области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социальной сферы.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мая 2018 года № 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2014 года № 147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Расположение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в Восточно-Казахстанской области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"VITA"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Ауезова, дом № 35/1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"VITA"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Потанина, дом № 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"Бестселлер"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Протозанова, дом № 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"МиКен"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Орджоникидзе, дом № 34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"МиКен - Luxury"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Тәуелсіздік, дом № 14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"МиКен"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Кирова, дом № 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"Вокруг света"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Орджоникидзе, дом № 25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"ЦУМ"  (Индивидуальный предприниматель "Бежелева Анжела Александровна")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Горького, дом № 71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"Сәуле"  (Индивидуальный предприниматель  "Мырзабиева Нурбикеш Кудимановна")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Кирова, дом № 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"Сәуле" (Индивидуальный предприниматель "Широких Марина Васильевна")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Кирова, дом № 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"Центральный" (Индивидуальный предприниматель "Мырзабиева Нурбикеш Кудимановна")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Казахстан, дом № 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"Техмаркет"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Казахстан, дом № 91/1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"Агентство по распространению печати "Регион"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Казахстан, дом № 27 а - 103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"Центральный" (Индивидуальный предприниматель "Иванов Евгений Михайлович")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Казахстан, дом № 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"Центральный" (Индивидуальный предприниматель "Рыбина Наталья Михайловна")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Казахстан, дом № 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"Алтай" (Индивидуальный предприниматель "Рыбина Мария Юрьевна")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Кабанбай батыра, дом № 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"Ивушка" (Индивидуальный предприниматель "Шантур Надежда Ильинична")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Виноградова, дом № 15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"Сәуле" (Индивидуальный предприниматель "Шантур Лариса Владимировна")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Кирова, дом № 52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"Адем"  (Товарищество с ограниченной ответственностью "Книга-Сервис 2000")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Тәуелсіздік, дом № 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"Адем"  (Индивидуальный предприниматель "Ларионов Евгений Николаевич")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Тәуелсіздік, дом № 86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"Ларионов Евгений Николаевич"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Добролюбова, дом № 34/2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"Книга-Сервис 2000"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Добролюбова, дом № 34/2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"Книжный мир" (Индивидуальный предприниматель "Дитц Андрей Юльевич")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Тәуелсіздік, дом № 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"Чайка"  (Индивидуальный предприниматель  "Дитц Андрей Юльевич")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имени Славского, дом № 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"Элегант"  (Индивидуальный предприниматель "Дитц Андрей Юльевич")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Тәуелсіздік, дом № 66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"Универсам"  (Индивидуальный предприниматель "Дитц Андрей Юльевич")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Тәуелсіздік, дом № 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"Центральный" (Индивидуальный предприниматель "Осокина Светлана Анатольевна")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Казахстан, дом № 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"Центральный" (Индивидуальный предприниматель "Родионова Вера Ивановна")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Казахстан, дом № 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"Универсам"  (Индивидуальный предприниматель  "Шик Александр Робертович")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Тәуелсіздік, дом № 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"Березка"  (Индивидуальный предприниматель "Шутько Ирина Леонидовна")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Казахстан, дом № 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"Дос-Нар"  (Индивидуальный предприниматель "Кешубаева Бакыт Омирхановна")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Виноградова, дом № 17 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"Шарм"  (Индивидуальный предприниматель "Садовникова Галина Юрьевна")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Кирова, дом № 56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"Лиза"  (Индивидуальный предприниматель "Екимов Иван Сергеевич")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Космическая, дом № 6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"Мерей" (Индивидуальный предприниматель "Дитц Андрей Юльевич")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Кабанбай батыра, дом № 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"Ануара"  (Индивидуальный предприниматель "Мухамадиева Гульмира Жолдыбаевна")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Кабанбай Батыра, дом № 146/1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"Индивидуальный предприниматель "Даутбекова Салтанат Кенесбаевна" (Индивидуальный предприниматель "Абдыкаримова Алия Каблановна")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Независимости,  дом № 38, квартиры  № 62, № 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"Талғау"  (Индивидуальный предприниматель "Сабитов Асет Бектемирович")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Аймауытова,  дом № 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"Талғау" (Индивидуальный предприниматель  "Сарсембаева Айман Нурахметовна")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Аймауытова,  дом № 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"Книгиня"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Уранхаева, дом № 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"Арғымақ"  (Индивидуальный предприниматель "Солтанбекова Жамила Каировна")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Засядко, дом № 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"Южный"  (Индивидуальный предприниматель "Лапина Алевтина Федоровна")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Ауэзова, дом № 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товарищества с ограниченной ответственностью "АоБанг" (Индивидуальный предприниматель "Березуцкая Надежда Ивановна")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 Мухамедканова, дом № 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товарищества с ограниченной ответственностью "Корпорация "Ақшың" (Индивидуальный предприниматель "Ларкина Тамара Алексеевна")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Засядко, дом № 65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товарищества с ограниченной ответственностью "Корпорация "Ақшың" (Индивидуальный предприниматель "Исаева Динара Азаматовна")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Засядко, дом № 65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товарищества с ограниченной ответственностью "Корпорация "Ақшың" (Индивидуальный предприниматель "Голованева Светлана Юрьевна")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Засядко, дом № 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товарищества с ограниченной ответственностью "Корпорация "Ақшың" (Индивидуальный предприниматель "Толеубаева Айгуль Какеновна")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Засядко, дом № 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товарищества с ограниченной ответственностью "Корпорация "Ақшың" (Индивидуальный предприниматель "Долгополова Алина Витальевна")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Засядко, дом № 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товарищества с ограниченной ответственностью "Корпорация "Ақшың" (Индивидуальный предприниматель "Нефедова Любовь Юрьевна")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Засядко, дом № 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товарищества с ограниченной ответственностью "Корпорация "Ақшың" (Индивидуальный предприниматель "Русакова Анна Анатольевна")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Засядко, дом № 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товарищества с ограниченной ответственностью "Корпорация "Ақшың" (Индивидуальный предприниматель "Билялова Гульнар Какеновна")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Засядко, дом № 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товарищества с ограниченной ответственностью "Корпорация "Ақшың" (Индивидуальный предприниматель "Нефедова Галина Петровна")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Засядко, дом № 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товарищества с ограниченной ответственностью "Корпорация "Ақшың" (Индивидуальный предприниматель "Пупкова Людмила Петровна")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Засядко, дом № 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товарищества с ограниченной ответственностью "Корпорация "Ақшың" (Индивидуальный предприниматель "Нигматуллина Наталья Рашидовна")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Засядко, дом № 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товарищества с ограниченной ответственностью "Корпорация "Ақшың" (Индивидуальный предприниматель "Шарапиева Алима Кажумкановна")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Засядко, дом № 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товарищества с ограниченной ответственностью "Корпорация "Ақшың" (Индивидуальный предприниматель "Сазанбаева Жамал Слямжановна")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Засядко, дом № 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товарищества с ограниченной ответственностью "Корпорация "Ақшың" (Индивидуальный предприниматель "Жунусова Айткуль Какеновна")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Засядко, дом № 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товарищества с ограниченной ответственностью "Корпорация "Ақшың" (Индивидуальный предприниматель "Середина Татьяна Николаевна")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Засядко, дом № 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товарищества с ограниченной ответственностью "Корпорация "Ақшың" (Индивидуальный предприниматель "Чыныбаева Зухра Берыкболовна")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Засядко, дом № 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товарищества с ограниченной ответственностью "Корпорация "Ақшың" (Индивидуальный предприниматель "Ефименко Марина Витальевна")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Засядко, дом № 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товарищества с ограниченной ответственностью "Корпорация "Ақшың" (Индивидуальный предприниматель "Услистый Юрий Васильевич")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Засядко, дом № 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товарищества с ограниченной ответственностью "Корпорация "Ақшың" (Индивидуальный предприниматель "Байтемирова Лайля Закиуллаевна")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Засядко, дом № 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"Арбат" (Индивидуальный предприниматель "Терехова Аля Гавриловна")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Тәуелсіздік,  дом № 46/1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"Астана" (Индивидуальный предприниматель "Тарасова Надежда Федотовна")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3 - микрорайон, дом № 7/1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"Элита" (Индивидуальный предприниматель "Олейникова Анна Ивановна")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Гоголя, дом № 39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"Continental" (Индивидуальный предприниматель "Батарчук Галина Алексеевна")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Тәуелсіздік,  дом № 15/1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"Гемма" (Индивидуальный предприниматель "Петрова Валентина Михайловна")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Семеновой, дом № 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 "Рябушева Нина Шаявна"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Гагарина, дом № 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Курчатов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"Незнайка"  (Индивидуальный предприниматель "Скопченко Нина Михайловна")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Рожановича, дом № 5/50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"Дулат Бабатайұлы" кітап үйі"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Аягоз,  улица Актамберды, дом № 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"Айқыз" (Индивидуальный предприниматель "Еркебуланова Сандугаш Муратбековна")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Аягоз,  улица Ауезова, дом № 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"Айғыз 1" (Индивидуальный предприниматель "Кызбаев Талгатбек Айтмухаметулы")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Аягоз, улица Ауезова, дом № 30 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"Рус Дин" (Индивидуальный предприниматель "Акмадияр Назигуль")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Зайсан,  улица Малдыбаева, дом № 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"Береке" (Индивидуальный предприниматель "Калиаскарова Света")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Урджар,  улица Абылайхана, дом № 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</w:t>
            </w:r>
          </w:p>
          <w:bookmarkEnd w:id="11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товарищества с ограниченной ответственностью "Быт - Сервис" (Индивидуальный предприниматель "Проскурякова Галина Григорьевна")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Шемонаиха, улица Чапаева, дом № 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товарищества с ограниченной ответственностью "Быт - Сервис" (Индивидуальный предприниматель  "Гуслякова Нина Александровна")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Шемонаиха, улица Чапаева, дом № 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