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b7dc" w14:textId="6cdb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сентября 2015 года № 227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июня 2018 года № 169. Зарегистрировано Департаментом юстиции Восточно-Казахстанской области 29 июня 2018 года № 5654. Утратило силу - постановлением Восточно-Казахстанского областного акимата от 24 февраля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24.02.2020 № 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(зарегистрированным в Реестре государственной регистрации нормативных правовых актов за номером 11050),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земельных отношений" от 8 сентября 2015 года № 227 (зарегистрированное в Реестре государственной регистрации нормативных правовых актов за номером 4177, опубликованное в информационно-правовой системе "Әділет" 16 ноября 2015 года, газетах "Дидар" от 24 ноября 2015 года, "Рудный Алтай" от 25 ноября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земельных отношений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2018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227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земельного участка для изыскательских работ"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результатов государственной услуги осуществляются через: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постановление о выдаче разрешения на использование земельного участка для изыскательских работ (далее – разрешение), либо мотивированный отказ в оказании государственной услуги.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 и распечатывается.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или электронного запроса услугополучателя.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1 - прием и регистрация документов, представленных услугополучателем либо Государственной корпорацией. Проверка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земельного участка для изыскательских работ", утвержденного приказом исполняющего обязанности Министра национальной экономики Республики Казахстан от 27 марта 2015 года № 272 (зарегистрированным в Реестре государственной регистрации нормативных правовых актов за номером 11050) (далее - Стандарт). Выдача расписки о приеме либо об отказе в приеме документов. Длительность выполнения – 15 (пятнадцать) минут;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ознакомление руководства услугодателя с документами услугополучателя. Определение услугодателем исполнителя – уполномоченный орган по земельным отношениям области, района (города областного значения) (далее – уполномоченный орган). Длительность выполнения – 3 (три) часа;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ознакомление руководства уполномоченного органа с документами услугополучателя, определение сотрудника для исполнения. Длительность выполнения – 3 (три) часа;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рассмотрение документов услугополучателя сотрудником уполномоченного органа, подготовка проекта разрешения местного исполнительного органа либо мотивированного ответа об отказе в оказании государственной услуги. Длительность выполнения – 2 (два) рабочих дня;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согласование проекта разрешения местного исполнительного органа с членами услугодателя, принятие окончательного результата оказания государственной услуги местным исполнительным органом области, района (города областного значения). Длительность выполнения – 7 (семь) рабочих дней;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выдача разрешения либо мотивированного ответа об отказе в оказании государственной услуги услугополучателю либо направление в Государственную корпорацию. Длительность выполнения – 15 (пятнадцать) минут.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услугодателю, в Государственную корпорацию или на портал – 10 (десять) рабочих дней.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2 (двух) рабочих дней со дня получения документов услугополучателя проверяет полноту представленных документов.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документы, которые служат основанием для начала выполнения действия 3, указанного в пункте 5 настоящего Регламента. Результат действия 2 передается уполномоченному органу для выполнения действия 3, указанного в пункте 5 настоящего Регламента.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являются завизированные документы, которые служат основанием для начала выполнения действия 4, указанного в пункте 5 настоящего Регламента. Результат действия 3 передается сотруднику уполномоченного органа для выполнения действия 4, указанного в пункте 5 настоящего Регламента.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подготовленный проект разрешения местного исполнительного органа, которое служит основанием для начала выполнения действия 5, указанного в пункте 5 настоящего Регламента, либо мотивированный ответ об отказе в оказании государственной услуги. Результат действия 4 передается местному исполнительному органу для выполнения действия 5, указанного в пункте 5 настоящего Регламента.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принятое разрешение местного исполнительного органа, которое служит основанием для начала выполнения действия 6, указанного в пункте 5 настоящего Регламента. Результат действия 5 передается в канцелярию услугодателя для выполнения действия 6, указанного в пункте 5 настоящего Регламента.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расписка в получении разрешения местного исполнительного органа или мотивированного ответа об отказе в оказании государственной услуги услугополучателя либо курьера Государственной корпорации.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уполномоченного органа.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представленные услугополучателем либо Государственной корпорацией, перечисленные в пункте 9 Стандарта.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документов. Передает на рассмотрение руководству услугодателя. Длительность выполнения – 15 (пятнадцать) минут;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ознакомливается с документами услугополучателя и направляет их в уполномоченный орган. Длительность выполнения – 3 (три) часа;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ознакомливается с документами услугополучателя и направляет их сотруднику для исполнения. Длительность выполнения – 3 (три) часа;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уполномоченного органа рассматривает документы услугополучателя, подготавливает проект постановления о разрешения местного исполнительного органа либо мотивированный ответ об отказе в оказании государственной услуги. Длительность выполнения – 2 (два) рабочих дня;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согласовывает и принимает разрешение. Длительность выполнения – 7 (семь) рабочих дней;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разрешение либо мотивированный ответ об отказе в оказании государственной услуги услугополучателю либо направляет в Государственную корпорацию. Длительность выполнения – 15 (пятнадцать) минут.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Государственной корпорации и выдает услугополучателю расписку о приеме соответствующих документов.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утвержденному пунктом 9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путем сканирования штрих-кода на расписке.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10 (десять) рабочих дней.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последовательность процедур (действий) услугодателя и услугополучателя при оказании государственной услуги через портал указаны в диаграммах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ФЛ/ГБД ЮЛ о данных услугополучателя;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услугополучателя в ГБД ФЛ/ГБД ЮЛ;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услугополучателя в ГБД ФЛ/ГБД ЮЛ;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о наличии документов в бумажной форме и сканирование сотрудником услугодателя необходимых документов, предоставленных услугополучателем и прикрепление их к форме запроса;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"Е-лицензирование" и обработка услуги в ИС ГБД "Е-лицензирование";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сотрудником услугодателя соответствия приложенных услугополучателем документов, указанных в пункте 9 Стандарта, основаниям для оказания услуги;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8 - формирование сообщения об отказе в запрашиваемой услуге в связи с имеющимися нарушениями в документах услугополучателя в ИС ГБД "Е-лицензирование";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услугополучателем результата услуги (электронная копия разрешения либо мотивированный ответ об отказе в оказании государственной услуги), сформированной ИС ГБД "Е-лицензирование". Электронный документ формируется с использованием ЭЦП уполномоченного лица услугодателя;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(ИИН/БИН) и пароль;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экранные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неподтверждением подлинности ЭЦП услугополучателя;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(обработка) сотрудником услугодателя соответствия приложенных услугополучателем документов, указанных в пункте 9 Стандарта, основаниям для оказания услуги;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8 - формирование сообщения об отказе в запрашиваемой услуге в связи с имеющимися нарушениями в документах услугополучателя в ИС ГБД "Е-лицензирование";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услугополучателем результата услуги (электронная копия разрешения либо мотивированный ответ об отказе в оказании государственной услуги), сформированной порталом. Электронный документ формируется с использованием ЭЦП уполномоченного лица услугодателя.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 – информационная система мониторинга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государственная база данных "Е-лицензирование"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для изыскательских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</w:tr>
    </w:tbl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через услугодателя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59436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земельного участка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работ"</w:t>
            </w:r>
          </w:p>
        </w:tc>
      </w:tr>
    </w:tbl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земельного участка для изыскательских работ"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канцелярию услугодателя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64516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