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6bdd" w14:textId="0c36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Аблайкетских (Сибинских) озер, в том числе: Караколь, Коржинколь, Шалкар, Торткара, Садырколь, реки Талдыбулак и безымянных ручьев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2018 года № 207. Зарегистрировано Департаментом юстиции Восточно-Казахстанской области 24 июля 2018 года № 5662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Аблайкетских (Сибинских) озер, в том числе: Караколь, Коржинколь, Шалкар, Торткара, Садырколь, реки Талдыбулак и безымянных ручьев в Уланском районе Восточно-Казахстанской области, за исключением земель входящих в государственный лесной фонд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Аблайкетских (Сибинских) озер, в том числе: Караколь, Коржинколь, Шалкар, Торткара, Садырколь, реки Талдыбулак и безымянных ручьев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Аблайкетских (Сибинских) озер, в том числе: Караколь, Коржинколь, Шалкар, Торткара, Садырколь, реки Талдыбулак и безымянных ручьев в Уланском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1725"/>
        <w:gridCol w:w="1725"/>
        <w:gridCol w:w="1238"/>
        <w:gridCol w:w="1725"/>
        <w:gridCol w:w="1402"/>
        <w:gridCol w:w="2107"/>
      </w:tblGrid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Садырколь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(приток озера Коржинколь)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3 (приток озера Торткара)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4 (приток реки Сибинка)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4-1 (приток озера Садырколь)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№ 4-2 (приток ручья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5 (приток реки Талдыбулак)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левый берег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