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154c" w14:textId="8ab1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Жанама на испрашиваемом товариществом с ограниченной ответственностью "TODINI CENTRAL ASIA" (Тодини Централ Азия) земельном участке в учетном квартале № 05-243-008 в Жарминском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июля 2018 года № 218. Зарегистрировано Департаментом юстиции Восточно-Казахстанской области 3 августа 2018 года № 5669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Жанама на испрашиваемом товариществом с ограниченной ответственностью "TODINI CENTRAL ASIA" (Тодини Централ Азия) земельном участке в учетном квартале № 05-243-008 в Жарминском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Жанама на испрашиваемом товариществом с ограниченной ответственностью "TODINI CENTRAL ASIA" (Тодини Централ Азия) земельном участке в учетном квартале № 05-243-008 в Жарминском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июля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Жанама на испрашиваемом товариществом с ограниченной ответственностью "TODINI CENTRAL ASIA" (Тодини Централ Азия) земельном участке в учетном квартале № 05-243-008 в Жарминском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493"/>
        <w:gridCol w:w="1839"/>
        <w:gridCol w:w="2589"/>
        <w:gridCol w:w="1493"/>
        <w:gridCol w:w="1494"/>
        <w:gridCol w:w="2245"/>
      </w:tblGrid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 в пределах рассматриваемого участка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35-120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