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cce82" w14:textId="12cce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постановления Восточно-Казахстанского областного акимата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20 июля 2018 года № 230. Зарегистрировано Департаментом юстиции Восточно-Казахстанской области 8 августа 2018 года № 5672. Утратило силу постановлением Восточно-Казахстанского областного акимата от 10 марта 2020 года № 69.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Восточно-Казахстанского областного акимата от 10.03.2020 </w:t>
      </w:r>
      <w:r>
        <w:rPr>
          <w:rFonts w:ascii="Times New Roman"/>
          <w:b w:val="false"/>
          <w:i w:val="false"/>
          <w:color w:val="ff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11 января 2018 года № 13 "О внесении изменений в некоторые приказы Министра образования и науки Республики Казахстан" (зарегистрированный в Реестре государственной регистрации нормативных правовых актов за номером 16727), Восточно-Казахстанский областной акимат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некоторые постановления Восточно-Казахстанского областного акимата изменения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Аппарату акима области, управлению образования области в установленном законодательством Республики Казахстан порядке обеспечить: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области;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акима Восточно-Казахстанской области после его официального опубликования.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по вопросам социальной сферы.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"20" июля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230</w:t>
            </w:r>
          </w:p>
        </w:tc>
      </w:tr>
    </w:tbl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постановлений Восточно-Казахстанского областного акимата, в которые вносятся изменения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от 11 августа 2015 года № 203 "Об утверждении регламентов государственных услуг в сфере образования" (зарегистрированное в Реестре государственной регистрации нормативных правовых актов за номером 4137, опубликованное в газетах "Дидар" 29 сентября 2015 года, "Рудный Алтай" от 28 сентября 2015 года) внести следующие изменения: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для участия в конкурсе на присуждение звания "Лучший педагог",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для участия в конкурсе на замещение руководителей государственных учреждений среднего образования",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перечню.</w:t>
      </w:r>
    </w:p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от 11 июля 2016 года № 211 "Об утверждении регламента государственной услуги "Прием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послесреднего образования" (зарегистрированное в Реестре государственной регистрации нормативных правовых актов за номером 4651, опубликованное в информационной системе "Эталонный контрольный банк нормативных правовых актов Республики Казахстан в электронном виде" 29 августа 2016 года) внести следующие изменения: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послесреднего образования",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перечню постановлений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акимата, в которые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вносятся изменения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"20" июля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"11" августа 2015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203</w:t>
            </w:r>
          </w:p>
        </w:tc>
      </w:tr>
    </w:tbl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"Прием документов для участия в конкурсе на присуждение звания "Лучший педагог"</w:t>
      </w:r>
    </w:p>
    <w:bookmarkEnd w:id="12"/>
    <w:bookmarkStart w:name="z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"Прием документов для участия в конкурсе на присуждение звания "Лучший педагог" (далее – государственная услуга) оказывается местными исполнительными органами области, районов и городов областного значения (далее – услугодатель).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пакета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"Прием документов для участия в конкурсе на присуждение звания "Лучший педагог" и утвержденного приказом Министра образования и науки Республики Казахстан от 8 апреля 2015 года № 173, (зарегистрирован в Реестре государственной регистрации нормативных правовых актов за № 11058) (далее – Стандарт), выдача результата оказания государственной услуги осуществляются через канцелярию услугодателя.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Результатом оказания государственной услуги является: расписка о приҰме документов для участия в конкурсе на присуждение звания "Лучший педагог" в произвольной форме, либо мотивированный ответ об отказе в оказании государственной услуги по основаниям,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представления результата оказания государственной услуги: бумажная. </w:t>
      </w:r>
    </w:p>
    <w:bookmarkEnd w:id="18"/>
    <w:bookmarkStart w:name="z2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наличие пакета документов услугополучателя согласно пункту 9 Стандарта.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процедур (действий), входящих в состав процесса оказания государственной услуги, длительность выполнения: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1 – прием сотрудником канцелярии услугодателя пакета документов услугополучателя согласно пункта 9 Стандарта. Длительность выполнения – 15 (пятнадцать) минут;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2 – выдача услугополучателю сотрудником канцелярии результата оказания государственной услуги либо мотивированного ответа об отказе в оказании государственной услуги по основаниям, установленным пунктом 10 Стандарта. Длительность выполнения – 5 (пять) минут. 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Сроки оказания государственной услуги: 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оказывается в три этапа: 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этап - при сдаче педагогическими работниками организаций образования пакета документов в районные и городские отделы образования – ежегодно в апреле;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этап - при сдаче документов представителями районных и городских отделов образования отобранных на предыдущем этапе документов в областное управление образования – ежегодно в мае;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этап – при сдаче документов представителями областного управления образования в Министерство – ежегодно в августе-сентябре.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Результатом процедуры (действия) по оказанию государственной услуги по действию 1,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являются зарегистрированный пакет документов услугополучателя, который служит основанием для начала выполнения действия 2, указанного в пункте 5 настоящего Регламента. Результатом процедуры (действия) по оказанию государственной услуги по действию 2, указанному в пункте 5 настоящего Регламента является выдача результата оказания государственной услуги либо мотивированного ответа об отказе в оказании государственной услуги по основаниям, установленным пунктом 10 Стандарта.</w:t>
      </w:r>
    </w:p>
    <w:bookmarkEnd w:id="29"/>
    <w:bookmarkStart w:name="z37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канцелярии услугодателя.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процедур (действий), необходимых для оказания государственной услуги: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сотрудником канцелярии услугодателя пакета документов услугополучателя согласно пункту 9 Стандарта. Длительность выполнения – 15 (пятнадцать) минут;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выдача услугополучателю сотрудником канцелярии услугодателя результата оказания государственной услуги либо мотивированного ответа об отказе в оказании государственной услуги по основаниям, установленным пунктом 10 Стандарта. Длительность выполнения – 5 (пять) минут.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отражено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размещен на веб-портале "электронного Правительства", интернет-ресурсе услугодателя.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"Прием документов для участия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конкурсе на присуждение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звания "Лучший педагог"</w:t>
            </w:r>
          </w:p>
        </w:tc>
      </w:tr>
    </w:tbl>
    <w:bookmarkStart w:name="z45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8"/>
    <w:p>
      <w:pPr>
        <w:spacing w:after="0"/>
        <w:ind w:left="0"/>
        <w:jc w:val="both"/>
      </w:pPr>
      <w:r>
        <w:drawing>
          <wp:inline distT="0" distB="0" distL="0" distR="0">
            <wp:extent cx="7810500" cy="3797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9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0"/>
    <w:p>
      <w:pPr>
        <w:spacing w:after="0"/>
        <w:ind w:left="0"/>
        <w:jc w:val="both"/>
      </w:pPr>
      <w:r>
        <w:drawing>
          <wp:inline distT="0" distB="0" distL="0" distR="0">
            <wp:extent cx="7010400" cy="307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010400" cy="307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перечню постановлений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акимата, в которые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вносятся изменения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"20" июля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"11" августа 2015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203</w:t>
            </w:r>
          </w:p>
        </w:tc>
      </w:tr>
    </w:tbl>
    <w:bookmarkStart w:name="z51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"Прием документов для участия в конкурсе на замещение руководителей государственных учреждений среднего образования"</w:t>
      </w:r>
    </w:p>
    <w:bookmarkEnd w:id="41"/>
    <w:bookmarkStart w:name="z52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"Прием документов для участия в конкурсе на замещение руководителей государственных учреждений среднего образования" (далее – государственная услуга) оказывается местными исполнительными органами области, районов и городов областного значения (далее – услугодатель). 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результата оказания государственной услуги осуществляются через: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- уведомление об итогах конкурса на замещение руководителей государственных учреждений среднего образования в произвольной форме, либо мотивированный ответ об отказе в оказании государственной услуги по основаниям,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"Прием документов для участия в конкурсе на замещение руководителей государственных учреждений среднего образования", утвержденного приказом Министра образования и науки Республики Казахстан от 8 апреля 2015 года № 173 (далее - Стандарт).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представления результата оказания государственной услуги: бумажная. 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за результатом оказания государственной услуги на бумажном носителе результат оказания государственной услуги оформляется в электронной форме, распечатывается, заверяется печатью и подписью уполномоченного лица услугодателя.</w:t>
      </w:r>
    </w:p>
    <w:bookmarkEnd w:id="50"/>
    <w:bookmarkStart w:name="z61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наличие пакета документов услугополучателя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процедур (действий), входящих в состав процесса оказания государственной услуги, длительность выполнения: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1 – канцелярия услугодателя осуществляет прием, регистрацию документов услугополучателя либо представленных курьером Государственной корпорации. В случаях представления услугополучателем неполного пакета документов согласно перечню, предусмотренному Стандартом государственной услуги, и (или) документов с истекшим сроком действия услугодатель отказывает в приеме пакета документов. Длительность выполнения – 20 (двадцать) минут; 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2 – рассмотрение руководителем услугодателя пакета документов и передача их исполнителю услугодателя. Длительность выполнения – 20 (двадцать) минут;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3 – исполнитель услугодателя проверяет документы на соответствие требованиям, предусмотренным пунктом 10 Стандарта, подготавливает разрешение либо мотивированный ответ об отказе в оказании государственной услуги и передает руководителю услугодателя. Длительность выполнения – 2 (два) рабочих дня в случае предоставления государственной услуги по месту нахождения услугодателя, либо 6 (шесть) рабочих дней в случае предоставления услуги нахождения не по месту нахождения услугодателя;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4 – подписание руководителем услугодателя результата оказания государственной услуги и передача его в канцелярию услугодателя. Длительность выполнения – 20 (двадцать) минут;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5 – канцелярия услугодателя регистрирует результат оказания государственной услуги передает услугополучателю либо курьеру Государственной корпорации. Длительность выполнения – 20 (двадцать) минут.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 с момента сдачи документов услугодателю и в Государственную корпорацию по месту нахождения – 3 (три) рабочих дня, не по месту нахождения услугодателя – 7 (семь) рабочих дней.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 день приема не входит в срок оказания государственной услуги. Услугодатель обеспечивает доставку результата государственной услуги в Государственную корпорацию, не позднее, чем за сутки до истечения срока оказания государственной услуги.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Результатом процедуры (действия) по оказанию государственной услуги по действию 1,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являются зарегистрированные документы услугополучателя, что служит основанием для начала выполнения действия 2, указанного в пункте 5 настоящего Регламента.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действия 2, указанного в пункте 5 настоящего Регламента, является завизированные документы руководителем услугодателя, что служит основанием для начала выполнения действия 3, указанного в пункте 5 настоящего Регламента. 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действия 3, указанного в пункте 5 настоящего Регламента, является подготовленный результат оказания государственной услуги либо мотивированный ответ об отказе в оказании государственной услуги, что служит основанием для начала выполнения действия 4, указанного в пункте 5 настоящего Регламента. 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действия 4, указанного в пункте 5 настоящего Регламента, является подписанный руководителем услугодателя результат оказания государственной услуги, что служит основанием для начала выполнения действия 5, указанного в пункте 5 настоящего Регламента.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действия 5, указанного в пункте 5 настоящего Регламента, является выдача канцелярией услугодателя результата оказания государственной услуги услугополучателю либо расписка в получении результата оказания государственной услуги курьером Государственной корпорации.</w:t>
      </w:r>
    </w:p>
    <w:bookmarkEnd w:id="65"/>
    <w:bookmarkStart w:name="z76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канцелярия услугодателя; 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руководитель услугодателя; 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исполнитель услугодателя.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процедур (действий), необходимых для оказания государственной услуги: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канцелярия услугодателя осуществляет прием, регистрацию документов услугополучателя либо представленных курьером Государственной корпорации. В случаях представления услугополучателем неполного пакета документов предусмотренным пунктом 9 Стандарта, и (или) документов с истекшим сроком действия услугодатель отказывает в приеме пакета документов. Длительность выполнения – 20 (двадцать) минут; 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пакет документов и передает их исполнителю услугодателя на исполнение. Длительность выполнения – 20 (двадцать) минут;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исполнитель услугодателя проверяет документы на соответствие требованиям, предусмотренным пунктом 10 Стандарта, подготавливает результат оказания государственной услуги, либо мотивированный ответ об отказе в оказании государственной услуги. Длительность выполнения – 2 (два) рабочих дня в случае предоставления государственной услуги по месту нахождения услугодателя, либо 6 (шесть) рабочих дней в случае предоставления услуги нахождения не по месту нахождения услугодателя;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результат оказании государственной услуги и передает его в канцелярию услугодателя. Длительность выполнения – 20 (двадцать) минут;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канцелярия услугодателя регистрирует результат оказания государственной услуги передает услугополучателю либо курьеру Государственной корпорации. Длительность выполнения – 20 (двадцать) минут.</w:t>
      </w:r>
    </w:p>
    <w:bookmarkEnd w:id="76"/>
    <w:bookmarkStart w:name="z87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в процессе оказания государственной услуги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Услугополучатели для получения государственной услуги обращаются в Государственную корпорацию и представляют документы, предусмотренные пунктом 9 Стандарта.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Длительность обработки запроса услугополучателя – 20 (двадцать) минут.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подготовки и направления запроса услугодателю: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работник Государственной корпорации принимает пакет документов согласно перечню, предусмотренному Стандартом, и выдает расписку о приеме соответствующих документов. 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услугополучателем неполного пакета документов согласно перечню, предусмотренному Стандартом, работник Государственной корпорации отказывает в приеме заявления и выдает расписку по форме согласно приложению 2 к Стандарту;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принятые документы от услугополучателя поступают в накопительный сектор Государственной корпорации; 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поступившие в накопительный сектор Государственной корпорации, документы, формируются по направлениям, фиксируются в информационной системе "Интегрированная информационная система для Государственной корпорации" (далее – ИИС ГК) путем сканирования штрих-кода на расписке;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накопительный сектор Государственной корпорации передает документы курьеру Государственной корпорации; 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курьер Государственной корпорации осуществляет передачу документов услугодателю.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Структурные подразделения или должностные лица, уполномоченные направлять запрос услугодателя: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Государственной корпорации.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Процесс получения результата оказания государственной услуги через Государственную корпорацию: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Государственную корпорацию выдача готовых документов осуществляется на основании расписки о приеме документов при предъявлении удостоверения личности услугополучателя (либо его представителю по нотариально заверенной доверенности). 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корпорация обеспечивает хранение результата в течение одного месяца, после чего передает их услугодателю для дальнейшего хранения. При обращении услугополучателя по истечении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 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размещен на веб-портале "электронного правительства", интернет-ресурсе услугодателя.</w:t>
      </w:r>
    </w:p>
    <w:bookmarkEnd w:id="9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"Прием документов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участия в конкурсе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замещение руководителей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учреждений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 образования"</w:t>
            </w:r>
          </w:p>
        </w:tc>
      </w:tr>
    </w:tbl>
    <w:bookmarkStart w:name="z104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1) Справочник бизнес-процессов оказания государственной услуги при оказании государственной услуги через услугодателя</w:t>
      </w:r>
    </w:p>
    <w:bookmarkEnd w:id="93"/>
    <w:bookmarkStart w:name="z10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4"/>
    <w:p>
      <w:pPr>
        <w:spacing w:after="0"/>
        <w:ind w:left="0"/>
        <w:jc w:val="both"/>
      </w:pPr>
      <w:r>
        <w:drawing>
          <wp:inline distT="0" distB="0" distL="0" distR="0">
            <wp:extent cx="7810500" cy="406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6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6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2) Справочник бизнес-процессов оказания государственной услуги при оказании государственной услуги через Государственную корпорацию</w:t>
      </w:r>
    </w:p>
    <w:bookmarkEnd w:id="95"/>
    <w:bookmarkStart w:name="z10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6"/>
    <w:p>
      <w:pPr>
        <w:spacing w:after="0"/>
        <w:ind w:left="0"/>
        <w:jc w:val="both"/>
      </w:pPr>
      <w:r>
        <w:drawing>
          <wp:inline distT="0" distB="0" distL="0" distR="0">
            <wp:extent cx="7810500" cy="4508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50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8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97"/>
    <w:bookmarkStart w:name="z10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8"/>
    <w:p>
      <w:pPr>
        <w:spacing w:after="0"/>
        <w:ind w:left="0"/>
        <w:jc w:val="both"/>
      </w:pPr>
      <w:r>
        <w:drawing>
          <wp:inline distT="0" distB="0" distL="0" distR="0">
            <wp:extent cx="7188200" cy="3771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188200" cy="377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перечню постановлений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акимата, в которые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вносятся изменения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"20" июля 2018 года № 230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"11" июля 2016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211</w:t>
            </w:r>
          </w:p>
        </w:tc>
      </w:tr>
    </w:tbl>
    <w:bookmarkStart w:name="z112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послесреднего образования"</w:t>
      </w:r>
    </w:p>
    <w:bookmarkEnd w:id="99"/>
    <w:bookmarkStart w:name="z113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00"/>
    <w:bookmarkStart w:name="z11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 послесреднего образования" (далее – государственная услуга) оказывается местными исполнительными органами области, районов и городов областного значения, организациями дошкольного воспитания и обучения, начального, основного среднего, общего среднего, технического и профессионального, послесреднего образования (далее – услугодатель).</w:t>
      </w:r>
    </w:p>
    <w:bookmarkEnd w:id="101"/>
    <w:bookmarkStart w:name="z11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результата для оказания государственной услуги осуществляется через:</w:t>
      </w:r>
    </w:p>
    <w:bookmarkEnd w:id="102"/>
    <w:bookmarkStart w:name="z11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103"/>
    <w:bookmarkStart w:name="z11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Правительство для граждан" (далее – Государственная корпорация).</w:t>
      </w:r>
    </w:p>
    <w:bookmarkEnd w:id="104"/>
    <w:bookmarkStart w:name="z11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105"/>
    <w:bookmarkStart w:name="z11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Результатом оказания государственной услуги является выдача расписки о приеме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реализующим программы дошкольного воспитания и обучения, начального, основного среднего, общего среднего, технического и профессионального, послесреднего образования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послесреднего образования", утвержденному приказом Министра образования и науки Республики Казахстан от 9 ноября 2015 года № 632 (зарегистрирован в Реестре государственной регистрации нормативных правовых актов за номером 12449) (далее - Стандарт).</w:t>
      </w:r>
    </w:p>
    <w:bookmarkEnd w:id="106"/>
    <w:bookmarkStart w:name="z12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предоставления результата оказания государственной услуги: бумажная. </w:t>
      </w:r>
    </w:p>
    <w:bookmarkEnd w:id="107"/>
    <w:bookmarkStart w:name="z121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08"/>
    <w:bookmarkStart w:name="z12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наличие документов услугополучателя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09"/>
    <w:bookmarkStart w:name="z12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процедур (действий), входящих в состав процесса оказания государственной услуги, длительность выполнения:</w:t>
      </w:r>
    </w:p>
    <w:bookmarkEnd w:id="110"/>
    <w:bookmarkStart w:name="z12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1 – прием сотрудником канцелярии услугодателя заявления и пакета документов услугополучателя. Длительность выполнения – 15 (пятнадцать) минут;</w:t>
      </w:r>
    </w:p>
    <w:bookmarkEnd w:id="111"/>
    <w:bookmarkStart w:name="z12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2 – выдача сотрудником канцелярии услугодателя услугополучателю расписки о приеме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послесреднего образования. Длительность выполнения – 5 (пять) минут.</w:t>
      </w:r>
    </w:p>
    <w:bookmarkEnd w:id="112"/>
    <w:bookmarkStart w:name="z12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 – 20 (двадцать) минут.</w:t>
      </w:r>
    </w:p>
    <w:bookmarkEnd w:id="113"/>
    <w:bookmarkStart w:name="z12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услугополучателя;</w:t>
      </w:r>
    </w:p>
    <w:bookmarkEnd w:id="114"/>
    <w:bookmarkStart w:name="z12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cо дня сдачи пакета документов услугодателю, в Государственную корпорацию по месту нахождения услугодателя – 3 (три) рабочих дня, не по месту нахождения услугодателя – 7 (семь) рабочих дней.</w:t>
      </w:r>
    </w:p>
    <w:bookmarkEnd w:id="115"/>
    <w:bookmarkStart w:name="z12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 день приема не входит в срок оказания государственной услуги.</w:t>
      </w:r>
    </w:p>
    <w:bookmarkEnd w:id="116"/>
    <w:bookmarkStart w:name="z13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обеспечивает доставку результата государственной услуги в Государственную корпорацию, не позднее чем за сутки до истечения срока оказания государственной услуги;</w:t>
      </w:r>
    </w:p>
    <w:bookmarkEnd w:id="117"/>
    <w:bookmarkStart w:name="z13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услугополучателем услугодателю – 20 (двадцать) минут, в Государственную корпорацию – 20 (двадцать) минут;</w:t>
      </w:r>
    </w:p>
    <w:bookmarkEnd w:id="118"/>
    <w:bookmarkStart w:name="z13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услугополучателя у услугодателя – 20 (двадцать) минут, в Государственной корпорации – 20 (двадцать) минут.</w:t>
      </w:r>
    </w:p>
    <w:bookmarkEnd w:id="119"/>
    <w:bookmarkStart w:name="z13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Результатом процедуры (действия) по оказанию государственной услуги по действию 1,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являются зарегистрированные документы услугополучателя, которые служат основанием для начала выполнения действия 2, указанного в пункте 5 настоящего Регламента. </w:t>
      </w:r>
    </w:p>
    <w:bookmarkEnd w:id="120"/>
    <w:bookmarkStart w:name="z13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действия 2, указанного в пункте 5 настоящего Регламента, является расписка о приеме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послесреднего образования в произвольной форме, либо мотивированный ответ об отказе в оказании государственной услуги по основаниям,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21"/>
    <w:bookmarkStart w:name="z13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Услугодатель отказывает в оказании государственной услуги, в случаях: </w:t>
      </w:r>
    </w:p>
    <w:bookmarkEnd w:id="122"/>
    <w:bookmarkStart w:name="z13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установления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123"/>
    <w:bookmarkStart w:name="z13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несоответствия услугополучателя и (или) представленных материалов, данных и сведений, необходимых для оказания государственной услуги, требованиям.</w:t>
      </w:r>
    </w:p>
    <w:bookmarkEnd w:id="124"/>
    <w:bookmarkStart w:name="z13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услугополучателем неполного пакета документов согласно перечню, предусмотренному пунктом 9 Стандарта, и (или) документов с истекшим сроком действия услугодатель выдает расписку об отказе в приеме документов в произвольной форме.</w:t>
      </w:r>
    </w:p>
    <w:bookmarkEnd w:id="125"/>
    <w:bookmarkStart w:name="z13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услугополучателем неполного пакета документов, согласно перечню, предусмотренному пунктом 9 Стандарта, работник Государственной корпорации отказывает в приеме заявления и выдает расписку по форме согласно приложению 2 к Стандарту государственной услуги.</w:t>
      </w:r>
    </w:p>
    <w:bookmarkEnd w:id="126"/>
    <w:bookmarkStart w:name="z140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27"/>
    <w:bookmarkStart w:name="z14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28"/>
    <w:bookmarkStart w:name="z14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канцелярии услугодателя или Государственной корпорации.</w:t>
      </w:r>
    </w:p>
    <w:bookmarkEnd w:id="129"/>
    <w:bookmarkStart w:name="z14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процедур (действий), необходимых для оказания государственной услуги:</w:t>
      </w:r>
    </w:p>
    <w:bookmarkEnd w:id="130"/>
    <w:bookmarkStart w:name="z14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приҰм сотрудником канцелярии услугодателя, Государственной корпорации заявления и пакета документов услугополучателя. Длительность выполнения – 15 (пятнадцать) минут;</w:t>
      </w:r>
    </w:p>
    <w:bookmarkEnd w:id="131"/>
    <w:bookmarkStart w:name="z14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выдача сотрудником канцелярии услугодателя, Государственной корпорации услугополучателю расписки о приеме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послесреднего образования или расписке в отказе приҰма документов. Длительность выполнения – 5 (пять) минут.</w:t>
      </w:r>
    </w:p>
    <w:bookmarkEnd w:id="132"/>
    <w:bookmarkStart w:name="z14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размещается на веб-портале "электронного правительства", интернет-ресурсе услугодателя.</w:t>
      </w:r>
    </w:p>
    <w:bookmarkEnd w:id="133"/>
    <w:bookmarkStart w:name="z147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в процессе оказания государственной услуги</w:t>
      </w:r>
    </w:p>
    <w:bookmarkEnd w:id="134"/>
    <w:bookmarkStart w:name="z14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Услугополучатели для получения государственной услуги обращаются в Государственную корпорацию и представляют документы, предусмотренные пунктом 9 Стандарта.</w:t>
      </w:r>
    </w:p>
    <w:bookmarkEnd w:id="135"/>
    <w:bookmarkStart w:name="z14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Длительность обработки запроса услугополучателя – 20 (двадцать) минут. </w:t>
      </w:r>
    </w:p>
    <w:bookmarkEnd w:id="136"/>
    <w:bookmarkStart w:name="z15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подготовки и направления запроса услугодателю:</w:t>
      </w:r>
    </w:p>
    <w:bookmarkEnd w:id="137"/>
    <w:bookmarkStart w:name="z15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работник Государственной корпорации принимает пакет документов согласно перечню, предусмотренному Стандартом, и выдает расписку о приеме соответствующих документов. </w:t>
      </w:r>
    </w:p>
    <w:bookmarkEnd w:id="138"/>
    <w:bookmarkStart w:name="z15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согласно перечню, предусмотренному Стандартом, работник Государственной корпорации отказывает в приеме заявления и выдает расписку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bookmarkEnd w:id="139"/>
    <w:bookmarkStart w:name="z15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принятые документы от услугополучателя поступают в накопительный сектор Государственной корпорации; </w:t>
      </w:r>
    </w:p>
    <w:bookmarkEnd w:id="140"/>
    <w:bookmarkStart w:name="z15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поступившие в накопительный сектор Государственной корпорации, документы, формируются по направлениям, фиксируются в информационной системе "Интегрированная информационная система для Государственной корпорации" (далее – ИИС ГК) путем сканирования штрих-кода на расписке;</w:t>
      </w:r>
    </w:p>
    <w:bookmarkEnd w:id="141"/>
    <w:bookmarkStart w:name="z15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накопительный сектор Государственной корпорации передает документы курьеру Государственной корпорации; </w:t>
      </w:r>
    </w:p>
    <w:bookmarkEnd w:id="142"/>
    <w:bookmarkStart w:name="z15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курьер Государственной корпорации осуществляет передачу документов услугодателю.</w:t>
      </w:r>
    </w:p>
    <w:bookmarkEnd w:id="143"/>
    <w:bookmarkStart w:name="z15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Структурные подразделения или должностные лица, уполномоченные направлять запрос услугодателя:</w:t>
      </w:r>
    </w:p>
    <w:bookmarkEnd w:id="144"/>
    <w:bookmarkStart w:name="z15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работник Государственной корпорации. </w:t>
      </w:r>
    </w:p>
    <w:bookmarkEnd w:id="145"/>
    <w:bookmarkStart w:name="z15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Процесс получения результата оказания государственной услуги через Государственную корпорацию:</w:t>
      </w:r>
    </w:p>
    <w:bookmarkEnd w:id="146"/>
    <w:bookmarkStart w:name="z16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Государственной корпорацией выдача готовых документов осуществляется на основании расписки о приеме документов при предъявлении удостоверения личности услугополучателя (либо его представителю по нотариально заверенной доверенности). </w:t>
      </w:r>
    </w:p>
    <w:bookmarkEnd w:id="147"/>
    <w:bookmarkStart w:name="z16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корпорация обеспечивает хранение результата в течение 1 (одного) месяца, после чего передает их услугодателю для дальнейшего хранения. При обращении услугополучателя по истечении 1 (одного) месяца по запросу Государственной корпорации услугодатель в течение 1 (одного) рабочего дня направляет готовые документы в Государственную корпорацию для выдачи услугополучателю. </w:t>
      </w:r>
    </w:p>
    <w:bookmarkEnd w:id="148"/>
    <w:bookmarkStart w:name="z16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размещен на веб-портале "электронного правительства", интернет-ресурсе услугодателя.</w:t>
      </w:r>
    </w:p>
    <w:bookmarkEnd w:id="1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"Прием документов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прохождения аттестации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присвоение (подтверждение)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квалификационных категорий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педагогическим работникам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приравненным к ним лицам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организаций образования,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реализующих 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дошкольного воспитания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обучения, начального,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основного среднего, общего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среднего, технического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профессионального,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послесреднего образования"</w:t>
            </w:r>
          </w:p>
        </w:tc>
      </w:tr>
    </w:tbl>
    <w:bookmarkStart w:name="z164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послесреднего образования"</w:t>
      </w:r>
    </w:p>
    <w:bookmarkEnd w:id="150"/>
    <w:bookmarkStart w:name="z16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51"/>
    <w:p>
      <w:pPr>
        <w:spacing w:after="0"/>
        <w:ind w:left="0"/>
        <w:jc w:val="both"/>
      </w:pPr>
      <w:r>
        <w:drawing>
          <wp:inline distT="0" distB="0" distL="0" distR="0">
            <wp:extent cx="7810500" cy="306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06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6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152"/>
    <w:bookmarkStart w:name="z16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53"/>
    <w:p>
      <w:pPr>
        <w:spacing w:after="0"/>
        <w:ind w:left="0"/>
        <w:jc w:val="both"/>
      </w:pPr>
      <w:r>
        <w:drawing>
          <wp:inline distT="0" distB="0" distL="0" distR="0">
            <wp:extent cx="6553200" cy="294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553200" cy="294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header.xml" Type="http://schemas.openxmlformats.org/officeDocument/2006/relationships/header" Id="rId1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