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229" w14:textId="714f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сентября 2018 года № 271. Зарегистрировано Департаментом юстиции Восточно-Казахстанской области 2 октября 2018 года № 5679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Восточно-Казахстанской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770"/>
        <w:gridCol w:w="1252"/>
        <w:gridCol w:w="1415"/>
        <w:gridCol w:w="1333"/>
        <w:gridCol w:w="1549"/>
        <w:gridCol w:w="770"/>
        <w:gridCol w:w="770"/>
        <w:gridCol w:w="771"/>
        <w:gridCol w:w="771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cферы обслуживания"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 (инклюзив)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"Восточно-Казахстанское училище искусств имени народных артистов братьев Абдуллиных"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РымбекаБайсеитова"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"Государственный медицинский колледж имени Дуйсенби Калматаева города Семей"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аэрофотогеодезист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 теле-, аудио-видео)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 Ауэзова"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медицинский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1"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2"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 № 1"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1"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колледж № 1"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2"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"Усть-Каменогорский стоматологический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Казахстанско Американского Свободного Университета"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"Техническо-экономический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– референт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"Innovativecollege"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безопастность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многопрофильный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"Усть-Каменогорский многопрофильный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приемения)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"Технологический колледж города Семей"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ЖакииЧайжунусова"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"Колледж транспорта и безопасности жизнедеятельности"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безопастность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"Гуманитарно-экономический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"АВИЦЕННА" медицинский колледж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строительства и транспорта"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 - КОРЕЙСКИЙ КОЛЛЕДЖ "КВАНСОН"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спортивный колледж олимпийского резерва"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010303 3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технико-экономический колледж"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 по программе "Мәңгілік ел жастары-индустрияға!"- "Серпін-2050"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825"/>
        <w:gridCol w:w="1911"/>
        <w:gridCol w:w="1669"/>
        <w:gridCol w:w="2034"/>
        <w:gridCol w:w="687"/>
        <w:gridCol w:w="932"/>
        <w:gridCol w:w="933"/>
        <w:gridCol w:w="811"/>
        <w:gridCol w:w="1056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 Ауэзова"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