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7dea" w14:textId="c237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22 декабря 2017 года № 353 "Об утверждении регламентов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сентября 2018 года № 283. Зарегистрировано Департаментом юстиции Восточно-Казахстанской области 19 октября 2018 года № 5684.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января 2018 года № 12"О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(зарегистрированного в Реестре государственной регистрации нормативных правовых актов от 12 февраля 2018 года заномером 16338),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декабря 2017 года № 353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за номером 5398, опубликовано в информационно-правовой системе "Әділет" 17 января 2018 года, в газетах "Дидар" и "Рудный Алтай" от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 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 № 353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(уполномоченными органами в сфере строительства) области, районов и городов областного значения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разрешения на привлечение денег дольщиков согласно приложению 1 к стандарту государственной услуги "Выдача разрешения на привлечение денег дольщиков", утвержденному приказом Министра по инвестициям и развитию Республики Казахстан от 26 июня 2017 года № 387 (зарегистрирован в Министерстве юстиции Республики Казахстан 28 июля 2017 года № 15398) (далее -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и их копии от услугополучателя либо представителя с предъявлением документа, удостоверяющего личность (для идентификации личности) и документа, подтверждающего полномочия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от работника Государственной корпорации, регистрирует и передает на рассмотрение руководству услугодателя. Длительность выполнения – 15 (пятнадцать)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3 (три) часа;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специалистом услугодателя на соответствие требованиям, предусмотренным пунктом 9 Стандарта и подготовка разрешения на привлечение денег дольщиков, либо мотивированного ответа об отказе в оказании государственной услуги в случаях и по основаниям, предусмотренных пунктом 10 Стандарта. Длительность выполнения – 8 (восемь) рабочих дней;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в Государственную корпорацию. Длительность выполнения – 3 (три) часа.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– 10 (десять) рабочихдней.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заявления, которая служит основанием для начала выполнения действия 2, указанного в пункте 5 настоящего Регламента.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 и подготовка мотивированного ответа о прекращении рассмотрения заявления или согласования, которые служат основанием для выполнения действия 4, указанного в пункте 5 настоящего Регламента.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 является подписание результата оказания государственной услуги руководителем услугодателя, которое служит основанием для выполнения действия 5, указанного в пункте 5 настоящего Регламента.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5 является направление подписанного руководителем услугодателя результата оказания государственной услуги в Государственную корпорацию.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работника Государственной корпорации и регистрация заявления и пакета документов услугополучателя сотрудником канцелярии услугодателя, передача руководителю услугодателя. Длительность выполнения – 15 (пятнадцать)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услугодателя. Длительность выполнения – 3 (три) часа;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услугодателя, на соответствие требованиям действующего законодательства Республики Казахстан и подготовка разрешения на привлечение денег дольщиков,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8 (восемь) рабочих дней;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услугодателя результата оказания государственной услуги в Государственную корпорацию. Длительность выполнения – 3 (три) часа.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услугополучателя согласно перечню, предусмотренному пунктом 9 Стандарта и выдает расписку о приеме соответствующих документов.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2 к Стандарту.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заявления с пакетом документов, формируются по направлениям, фиксируются в информационной системе "Интегрированная информационная система для Центров обслуживания населения" (далее – ИИС ЦОН);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передает документы курьеру;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осуществляет передачу документов к услогодателю.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приходит в Государственную корпорацию в указанный срок и получает результат государственной услуги согласно выданной расписке о приеме соответствующих документов, при предъявлении документа, удостоверяющего личность (либо уполномоченного представителя юридического лица по документу, подтверждающему полномочия; физического лица по нотариально заверенной доверенности);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оказания государственной услуги – 15 (пятнадцать) минут;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результата оказания государственной услуги осуществляется в порядке (электронной) очереди. Возможно бронирование электронной очереди посредством портала.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лица" (далее - ГБД ЮЛ) о данных услугополучателя;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услугополучателем, прикрепление их к форме запроса и удостоверение посредством ЭЦП(электронная цифровая подпись) заполненной формы (введенных данных) запроса на оказание услуги;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(обработка)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в случае предоставления услугополучателем неполного пакета документов согласно перечню, предусмотренному пунктом 9 Стандарта, работником Государственной корпорации выдается расписка об отказе в приеме документов по форме согласно приложению 3 к Стандарту;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ИИС ЦОН;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услугополучателем через работника Государственной корпорации результата услуги или на бумажном носителе сформированной услугодателем.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интернет-ресурсеуслугодателя.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при оказании государственной услуги через Государственную корпорацию</w:t>
      </w:r>
    </w:p>
    <w:bookmarkEnd w:id="75"/>
    <w:bookmarkStart w:name="z83" w:id="76"/>
    <w:p>
      <w:pPr>
        <w:spacing w:after="0"/>
        <w:ind w:left="0"/>
        <w:jc w:val="left"/>
      </w:pP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 № 353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    Государственная услуга "Выдача выписки об учетной записи договора о долевом участиив жилищном строительстве" (далее – государственная услуга) оказывается местными исполнительными уполномоченными органами (уполномоченными органами в сфере строительства) области, районов и городов областного значения (далее – услугодатель).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о долевом участии в жилищном строительстве согласно приложению 2 к стандарту государственной услуги "Выдача выписки об учетной записи договора о долевом участии в жилищном строительстве", утвержденному приказом Министра по инвестициям и развитию Республики Казахстан от 26 июня 2017 года № 387 (зарегистрирован в Министерстве юстиции Республики Казахстан 28 июля 2017 года № 15398) (далее -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и их копии от услугополучателя либо представителя с предъявлением документа, удостоверяющего личность (для идентификации личности) и документа, подтверждающего полномочия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от работника Государственной корпорации, регистрирует и передает на рассмотрение руководству услугодателя. Длительность выполнения – 15 (пятнадцать) минут;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3 (три) часа;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специалистом услугодателя на соответствие требованиям, предусмотренным пунктом 9 Стандарта и подготовка выписки об учетной записи договора о долевом участии в жилищном строительстве, либо мотивированного ответа об отказе в оказании государственной услуги в случаях и по основаниям, предусмотренных пунктом 10 Стандарта. Длительность выполнения –4 (четыре) рабочих дня;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в Государственную корпорацию. Длительность выполнения – 3 (три) часа.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– 6 (шесть) рабочихдней.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заявления, которая служит основанием для начала выполнения действия 2, указанного в пункте 5 настоящего Регламента.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 и подготовка мотивированного ответа о прекращении рассмотрения заявления или согласования, которые служат основанием для выполнения действия 4, указанного в пункте 5 настоящего Регламента.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 является подписание результата оказания государственной услуги руководителем услугодателя, которое служит основанием для выполнения действия 5, указанного в пункте 5 настоящего Регламента.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5 является направление подписанного руководителем услугодателя результата оказания государственной услуги в Государственную корпорацию.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работника Государственной корпорации и регистрация заявления и пакета документов услугополучателя сотрудником канцелярии услугодателя, передача руководителю услугодателя. Длительность выполнения – 15 (пятнадцать) минут;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услугодателя. Длительность выполнения – 3 (три) часа;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услугополучателяспециалистомуслугодателя на соответствие требованиям действующего законодательства Республики Казахстан и подготовка выписки об учетной записи договора о долевом участии в жилищном строительстве, либо мотивированного ответа об отказе в оказании государственной услуги в случаях и по основаниям, предусмотренных пунктом 10 Стандарта. Длительность выполнения – 4 (четыре) рабочих дня.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услугодателя результата оказания государственной услуги в Государственную корпорацию. Длительность выполнения – 3 (три) часа. 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услугополучателя согласно перечню, предусмотренному пунктом 9 Стандарта и выдает расписку о приеме соответствующих документов.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приложению 2 к Стандарту.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заявления с пакетом документов, формируются по направлениям, фиксируются в информационной системе "Интегрированная информационная система для Центров обслуживания населения" (далее – ИИС ЦОН);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передает документы курьеру;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осуществляет передачу документов к услогодателю.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приходит в Государственную корпорацию в указанный срок и получает результат государственной услуги согласно выданной расписке о приеме соответствующих документов, при предъявлении документа, удостоверяющего личность (либо уполномоченного представителя юридического лица по документу, подтверждающему полномочия; физического лица по нотариально заверенной доверенности);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оказания государственной услуги – 15 (пятнадцать) минут;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результата оказания государственной услуги осуществляется в порядке (электронной) очереди. Возможно бронирование электронной очереди посредством портала.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лица" (далее - ГБД ЮЛ) о данных услугополучателя;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услугополучателем, прикрепление их к форме запроса и удостоверение посредством ЭЦП(электронная цифровая подпись) заполненной формы (введенных данных) запроса на оказание услуги;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(обработка) соответствия приложенных услугополучателем документов, указанных в пункте 9 Стандарта, являющихся основанием для оказания услуги;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в случае предоставления услугополучателем неполного пакета документов согласно перечню, предусмотренному пунктом 9 Стандарта, работником Государственной корпорации выдается расписка об отказе в приеме документов по форме согласно приложению 3 к Стандарту;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ИИС ЦОН;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услугополучателем через работника Государственной корпорации результата услуги или на бумажном носителе сформированной услугодателем.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интернет-ресурсеуслугодателя.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выписки об учетной записи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долевом 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при оказании государственной услуги через Государственную корпорацию</w:t>
      </w:r>
    </w:p>
    <w:bookmarkEnd w:id="143"/>
    <w:bookmarkStart w:name="z154" w:id="144"/>
    <w:p>
      <w:pPr>
        <w:spacing w:after="0"/>
        <w:ind w:left="0"/>
        <w:jc w:val="left"/>
      </w:pP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