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ce99" w14:textId="b3dc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16 ноября 2015 года № 301 "Об утверждении регламента государственной услуги "Субсидирование стоимости удобрений (за исключением органических)"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8 октября 2018 года № 290. Зарегистрировано Департаментом юстиции Восточно-Казахстанской области 30 октября 2018 года № 5686. Утратило силу постановлением Восточно-Казахстанского областного акимата от 26 марта 2020 года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26.03.2020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29 марта 2018 года № 135 "О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 21 июля 2015 года № 4-4/679 "Об утверждении стандарта государственной услуги "Субсидирование стоимости удобрений (за исключением органических)" (зарегистрированным в Реестре государственной регистрации нормативных правовых актов за номером 16865),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регламента государственной услуги "Субсидирование стоимости удобрений (за исключением органических)" от 16 ноября 2015 года № 301 (зарегистрированноев Реестрегосударственной регистрации нормативных правовых актов за номером 4263,опубликованное в информационно-правовой системе "Әділет" 29 декабря 2015 года, в газетах "Дидар" от 15 января 2016 года, "Рудный Алтай" от 16 января 2016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удобрений (за исключением органических)",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сельского хозяйства области в установленном законодательством Республики Казахстан порядке обеспечить: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интернет-ресурсеакима Восточно-Казахстанской области после его официального опубликования.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октября 2018 года № 290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301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удобрений (за исключением органических)"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удобрений (за исключением органических)" (далее - государственная услуга) оказывается местным исполнительным органом области (управлением сельского хозяйства области)(далее - услугодатель).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корпорацию "Правительство для граждан" (далее - Государственная корпорация);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портал).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удобрений (за исключением органических)", утвержденногоприказом Министра сельского хозяйства Республики Казахстан от 21 июля 2015 года № 4-4/679 (зарегистрированным в Реестре государственной регистрации нормативных правовых актов за номером 11946) (далее - Стандарт). Причитающиеся субсидии перечисляются на счета: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сельскохозяйственных товаропроизводителей (далее – сельхозтоваропроизводитель) или сельскохозяйственных кооперативов (далее – сельхозкооператив) для возмещения затрат на приобретенные удобрения (за исключением органических) в текущем году и в 4 (четвертом) квартале предыдущего года у продавца удобрений;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отечественных производителей удобрений для удешевления стоимости удобрений (за исключением органических), реализованных сельхозтоваропроизводителям или сельхозкооперативам в текущем году и в 4 (четвертом) квартале предыдущего года.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электронная/бумажная.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услугополучателюпредоставляется уведомление на бумажном носителе с решением о назначении/неназначении субсидиипо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уведомление с решением о назначении/неназначении субсидии в "личный кабинет" в форме электронного документа, подписанного электронной цифровой подписью (далее - ЭЦП) уполномоченного лица услугодателя по формам, согласно приложениям 1 и 2 к Стандарту государственной услуги.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перечислении субсидии направляется в "личный кабинет" услугополучателя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2"/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заявки услугополучателя(либо уполномоченного представителя: юридического лица - по документу, подтверждающему полномочия; физического лица - по нотариально заверенной доверенности)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после поступления на электронный адрес управления сельского хозяйства электронной заявки на рассмотрение управление в течение одного рабочего дня с момента поступления подтверждает ее принятие путем подписания с использованием электронной цифровой подписи (далее - ЭЦП) соответствующего уведомления. Данное уведомление становится доступным в Личном кабинете сельхозтоваропроизводителя (сельхозкооператива) в информационной системе субсидирования в случае самостоятельной регистрации.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уведомление о принятии переводной заявки становится доступным в Личном кабинете производителя удобрений. Производитель удобрений для выполнения требований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удобрений (за исключением органических), утвержденных приказом Министра сельского хозяйства Республики Казахстан от 6 апреля 2015 года № 4-4/305 (зарегистрированным в Реестре государственной регистрации нормативных правовых актов за номером 11223) (далее - Правила) вносит в реестр сведения по фактически реализованным удобрениям;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управление сельского хозяйства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в течение двух рабочих дней: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подтверждения управлением сельского хозяйства области принятия заявки согласно пункту 16 Правил;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внесения производителем удобрений в реестр сведений по фактически реализованным удобрениям согласно требованиям подпункта 4) пункта 7 Правил.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документов в Государственную корпорацию, и при обращении на портал - 3 (три) рабочих дня. При обращении в Государственную корпорацию день приема документов не входит в срок оказания государственной услуги.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по оказанию государственной услуги по действию 1, указанному в пункте 5 настоящего регламента, является прием электронной заявки, который служат основанием для начала выполнения действия 2.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2, указанного в пункте 5 настоящего регламента, является формирование платежных поручений на выплату субсидий, которое служит основанием для выплаты причитающихся субсидий на банковские счета услугополучателей.</w:t>
      </w:r>
    </w:p>
    <w:bookmarkEnd w:id="33"/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сельского хозяйства области;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территориальное подразделение казначейства.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после поступления на электронный адрес управления сельского хозяйства электронной заявки на рассмотрение управление в течение одного рабочего дня с момента поступления подтверждает ее принятие путем подписания с использованием электронной цифровой подписи (далее - ЭЦП) соответствующего уведомления. Данное уведомление становится доступным в Личном кабинете сельхозтоваропроизводителя (сельхозкооператива) в информационной системе субсидирования в случае самостоятельной регистрации.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уведомление о принятии переводной заявки становится доступным в Личном кабинете производителя удобрений. Производитель удобрений для выполнения требований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вносит в реестр сведения по фактически реализованным удобрениям;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управление сельского хозяйства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в течение двух рабочих дней: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подтверждения управлением сельского хозяйства области принятия заявки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внесения производителем удобрений в реестр сведений по фактически реализованным удобрениям согласно требованиям подпункта 4) пункта 7 Правил.</w:t>
      </w:r>
    </w:p>
    <w:bookmarkEnd w:id="43"/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иными услугодателями, а также порядка использования информационных систем в процессе оказания государственной услуги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Услугополучатели для получения государственной услуги обращаются в Государственную корпорацию и предоставляют документы, перечисленные в пункте 9 Стандарта. Длительность обработки запроса услугополучателя не более 15 (пятнадцати) минут. Услугополучательподает в Государственную корпорацию заявку в бумажном виде.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(оператор) операционного зала Государственной корпорации принимает заявкув бумажном виде.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предусмотренных пунктом 9 Стандарта, работник Государственной корпорации отказывает в приеме заявки и выдает расписку об отказе в приеме документов согласно приложению 5 к Стандарту.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заявка формируется и регистрируется оператором Государственной корпорации в информационной системе "Центр обслуживания населения" и подписывается его ЭЦП. Далее заявка перенаправляется управлению сельского хозяйства области посредствам информационного взаимодействия с информационной системой субсидирования.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Процесс получения результата запроса через Государственную корпорацию: за получением результата оказания государственной услуги услугополучатель обращается после окончания срока оказания государственной услуги. Срок оказания государственной услуги - с момента сдачи документов-3 (три) рабочих дня.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 (либо его представителя по нотариальной доверенности, юридическому лицу - по документу, подтверждающему полномочия).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обращения и последовательности процедур (действий) услугополучателя и услугодателя, при оказании государственной услуги через портал: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- ИИН), бизнес-идентификационного номера (далее - БИН), а также пароля (осуществляется для незарегистрированных услугополучателей на портале);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процесс ввода услугополучателем ИИН/БИН и пароля (процесс авторизации) на портале для получения услуги;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услугополучателе через ИИН/БИН и пароль;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пункте 9 Стандарта, а также выбор услугополучателем регистрационного свидетельства ЭЦП для удостоверения (подписания) запроса;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 портале срока действия регистрационного свидетельства ЭЦП и отсутствие в списке отозванных (аннулированных) регистрационных свидетельств, а также соответствие идентификационных данных (между ИИН/БИН,указанным в запросе, и ИИН/БИН, указанным в регистрационном свидетельстве ЭЦП);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об отказе в запрашиваемой услуге в связи с не подтверждением подлинности ЭЦП услугополучателя;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направление электронного документа (запроса услугополучателя),удостоверенного (подписанного) ЭЦП услугополучателя,через ШЭП вавтоматизированное рабочее место регионального шлюза электронного правительства (далее - АРМ РШЭП) для обработки запроса услугодателем;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3 - проверка услугодателем соответствия приложенных услугополучателем документов;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удобрений (за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органических)"</w:t>
            </w:r>
          </w:p>
        </w:tc>
      </w:tr>
    </w:tbl>
    <w:bookmarkStart w:name="z7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56007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услуги"Субсидирование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удобрений 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органических)"</w:t>
            </w:r>
          </w:p>
        </w:tc>
      </w:tr>
    </w:tbl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удобрений (за исключением органических)"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При оказании государственной услуги через Государственную корпорацию.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 оказании государственной услуги через портал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8105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