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c6e8" w14:textId="71ec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местных проектов государственно-частного партнерства, планируемых к реализации по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октября 2018 года № 23/266-VI. Зарегистрировано Департаментом юстиции Восточно-Казахстанской области 30 октября 2018 года № 5688. Утратило силу решением Восточно-Казахстанского областного маслихата от 4 ноября 2022 года № 20/186-VII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Восточно-Казахстанского областного маслихата от 04.11.2022 </w:t>
      </w:r>
      <w:r>
        <w:rPr>
          <w:rFonts w:ascii="Times New Roman"/>
          <w:b w:val="false"/>
          <w:i w:val="false"/>
          <w:color w:val="ff0000"/>
          <w:sz w:val="28"/>
        </w:rPr>
        <w:t>№ 20/186-VII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партнерстве", Восточно-Казахстанский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местных проектов государственно-частного партнерства, планируемых к реализации по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23/266-VI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проектов государственно-частного партнерства, планируемых к реализации по Восточно-Казахстанской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проекта государственно-частного партнерства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Абайский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"Толганай"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Аягозский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воспитания и обучения детского сада "Айым" при ТОО "А. Шах" на 240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Частный детский сад "Ботакан" на 30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"Балбөбек Амина"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твердых бытовых и прочих нетоксичных отходов емкостью до 10 тыс. м³/год в поселке Актогай Аягозского района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Бескарагайский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"Алтынай" на 24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детского учреждения ТОО "Детский Сад Ер-Али-1" на 20 мест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Глубоковский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предоставлению в аренду и капитальный ремонт зданий, находящихся в частной собственности у ТОО "Белоусовская больница" в поселке Белоусовка, Центральной районной больнице Глубоковского района с последующей передачей в коммунальную собственность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Жарминский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"Ер Даурен"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"Айналайын Жарма"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Зыряновский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"Марат-Султан" на 245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"Мини-центр Лесовичок" на 13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"Колледж строительства и транспорта" города Зыряновска"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Зайсанский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"Happy baby" на 87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"Азамат" на 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"Балапан" на 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"Балбөбек"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развивающего центра "Бэби-клуб" на 40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"Даулет" на 45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Искакбаева Айнур Куанышбековна "Детский сад Балапан"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сада-ясли "Күншуақ"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Катон-Карагайский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школы села Приморское Катон-Карагайского района с возможностью организации детского пришкольного лагеря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спортивного зала в селе Аксу Катон-Карагайского района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Кокпектинский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учебного заведения системы дошкольного воспитания частного ясли-сада "Өрнек" на 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учебного заведения системы дошкольного воспитания частного ясли-сада "Ерке-Нұр" на 42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учебного заведения системы дошкольного воспитания частного детского сада "Бөбек лүпілі" на 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Тарбагатайский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Ибраев С.Б. частный ясли-сад "Айголек"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Ракишев К.К. частный ясли-сад "Жалгас" на 80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"Жансая" на 30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"Мөлдір-бұлақ" на 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"Кулыншак"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ясли-сад "Акбота" на 70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"Балбобек" на 70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"Айгерим" на 20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Кисанова М.К. частный ясли-сад "Еңлік" на 20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"Айтұмар"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Шокенова М.С. частный ясли-сад "Нурай" на 22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Урджарский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частного детского учреждения "Болашак" на 50 мест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сада "Нұршуақ" на 20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частного детского сада ИП "Кәусар" на 65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Уланский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"Асыл-Ару KZ" на 30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"АйАру" жеке меншік бала-бақшасы"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"Детский сад "Балдаурен"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"Асем-Ай" на 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Шемонаихинский район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Негосударственного учреждения "Гуманитарно-технический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Усть-Каменогорск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"Ақбота балабақшасы"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"Сауле-жан"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на дому "Айжан" на 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на дому "Дайана"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"Детского дошкольного учреждения "Еркетай"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"Ер-Тан"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"Школа-лицей "Нұрорда"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"Айя-К" на 31 место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"Детский сад "Аружан 1"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"Детский сад "Аружан" на 90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"Детский сад-ясли "Бөбек" на 140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"Жансая" филиал ТОО "Д/с "Балдаурен" на 36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"Детский сад "Кулыншак"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Марцефей Л.Н. на 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"Успех-GOLD-8" на 390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детского сада на 250 мест в городе Усть-Каменогорск по улице Утепова, 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детского сада на 250 мест в городе Усть-Каменогорск по улице Революционная, 2/2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"Успех-GOLD-8" на 300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образования и воспитания частного детского сада "Бөбек" корпус №2 при ТОО "Детский сад-ясли "Бөбек" на 150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частного детского сада "LA Group" на 20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"Частная общеобразовательная бизнес-школа "Бриг" на 210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"Частная общеобразовательная школа "Исток" на 160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детского учреждения детского сада на дому "Айжан" ТОО "ДиЗар Плюс"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мини-центра при учреждении "Частная общеобразовательная школа "Исток" на 120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"Детский сад "Жулдыз"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"Центр интеллектуального и творческого развития детей "Монтессория" на 150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"МАРАТ СУЛТАН" на 240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"Дошкольное учреждение детский сад-ясли Азамат" на 655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на дому "Абилмансур" ТОО "ДиЗар Плюс"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детский сад "Болашақ" при ИП "Шакенова Г.М." на 175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воспитания и обучения деского сада "Детский сад-ясли "Бөбек" корпус № 3 при ТОО "Детский сад-ясли "Бөбек" на 300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"Усть-Каменогорский многопрофильный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Негосударственного учреждения "Колледж транспорта и безопасности жизнедеятельности"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учреждения "Колледж имени Кумаша Нургалиева"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"Казахстанско-Корейский колледж "Квансон"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"Восточный техническо-гуманитарный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"Техническо-экономический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ТОО "Восточно-Казахстанский технико-экономический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ТОО "Усть-Каменогоркого колледжа экономки и финансов"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ТОО "Усть-Каменогорский стоматологический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колледжа ТОО "Казахстанско-Американский свободный университет"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обслуживание Дворца спорта имени Б. Александрова с действующими спортивными секциями, Закрытого хоккейного модуля по улице Тимирязева, 177 и оказание услуг по развитию детско-юношеского хоккея с шайбой, а также подготовке, содержанию и участию профессиональных хоккейных команд Восточно-Казахстанской области в официальных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системы фотовидеофиксации и видеоаналитики в городе Усть-Каменогорске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сопровождение автоматизированной системы контроля и оплаты проезда на общественном транспорте в городе Усть-Каменогорск, с созданием информационной системы диспетчеризации городского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Семей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учреждения "33 пингвина" ТОО "Байтерек-С" на 65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"Panda Child" на 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мини-центра "Әдемі kz"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"Детский мини-центр Айназ" на 95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мини-центра "Айналайын" на 177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"Омар Стом" детский сад "Айым" на 400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"Центр дошкольного воспитания "Ақ бұлақ" на 185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детский сад "АлҰнушка" на 125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"Мини-центр Алтын бала" на 110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мини-центра "Альтаир" на 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"Мини-центр "Аль-Фараби"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"Амиржан и К"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"Мини-центра "Асыл-Жібек" на 140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Детский сад "Бәйшешек" на 123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мини-центр "Бақыт" на 150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"Алтын Бесік-Г" детский сад "Балажан" на 260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"Детский дошкольный мини-центр "Балапан" на 120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"Детский сад "Балбала" на 84 места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"Югай Г.В." "Мини-центр Балғын" на 60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ТОО "Центр развития детей "Балдырған" на 215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развивающего центра "Бес Асыл" на 90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ЦДВ "Бурундучки"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учреждения "BABY CARE" на 275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"Мини-центр "Гульназ"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мини-центра "Еркетай" на 23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мини-центра "Ер-Тан 1" на 300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"Yu kids Island" Детский сад "Zhuldiz-Ardak" на 390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"Ай-Іскер" МЦДВ "Іскер" на 125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"Образовательный комплекс школа-детский сад "Куаныш" на 225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Мини-центр "Наруто" на 185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учреждения Мини-центр "Наурыз" на 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сада "Немере" при учреждении "Технологический колледж города Семей" на 150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ТОО Мини Центр "НИМАТ" по обеспечению детей дошкольным воспитанием и обучением"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ИП мини-центр "Нурай"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"Мини-центра "Сәтті" на 54 места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дошкольного учреждения Мини-центр "Тұлпар" ТОО "Колледж: Қайнар" на 100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детского сада "Нур-Даулет" при ТОО "Семейская школа-гимназия лингвистики и компьютерных технологий" на 294 места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детского сада на 280 мест в микрорайоне Ушактар города Семей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эксплуатация детского сада на 320 мест в жилом районе Карагайлы в городе Семей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"Дошкольный мини-центр "Бобек" на 170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"Радуга" при ТОО Еркемай KZ на 314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учреждения образования "Высшего медицинского колледжа "Авиценна"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"Учреждения "Колледж "Жастар"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"Innovative college"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"Медицинский колледж "Семей"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ТОО "Колледж "Кайнар"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"Технологический колледж города Семей"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частного учреждения "Электронный колледж имени Жакии Чайжунусова"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"Гуманитарно-экономический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"Семейский многопрофильный колледж"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учреждения "Колледж агробизнеса и экономики Казпотребсоюза"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колледжа "Сферы обслуживания" города Семей, на 20 мест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деятельности учреждения "Семейский гуманитарно-юридический и технический колледж" по механизму государственно-частного партнерства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Сервисное обслуживание и организация тренировочного процесса по силовым видам спорта (бокс, борьба, дзюдо, таэквандо, тяжелая атлетика) в городе Семей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сопровождение автоматизированной системы контроля и оплаты проезда на общественном транспорте в городе Семей, интегрированной с информационной системой диспетчеризации городского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Курчатов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детского сада "Тополек" на 150 мест в городе Курчатов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Риддер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"Детская планета" на 110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детского сада "Достык" на 136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детского учреждения ТОО "BOSS KZ" на 400 мест по механизму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доверительное управление имущества детского сада "Ясли-сад Дельфин" на 160 мест в городе Риддер Восточно-Казахстанской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