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89b7" w14:textId="db88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октября 2018 года № 313. Зарегистрировано Департаментом юстиции Восточно-Казахстанской области 1 ноября 2018 года № 5689.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17306), а также на основании согласования Министерства сельского хозяйства Республики Казахстан от 24 сентября 2018 года, Восточно-Казахстанский областной акимат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год" от 23 февраля 2018 года № 46 (зарегистрированное в Реестре государственной регистрации нормативных правовых актов за номером 5497, опубликованное в Эталонном контрольном банке нормативных правовых актов Республики Казахстан в электронном виде 1 марта 2018 года, в газетах "Дидар", "Рудный Алтай" от 8 марта 2018 года).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313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 племенного животноводства, повышения продуктивности и качества продукции животноводства на 2018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Восточно-Казахстанского областного акимата от 28.11.2018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1720"/>
        <w:gridCol w:w="519"/>
        <w:gridCol w:w="2516"/>
        <w:gridCol w:w="2516"/>
        <w:gridCol w:w="3512"/>
      </w:tblGrid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54 163,2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(оленеводство)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13 797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68 985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 племенного животноводства, повышения продуктивности и качества продукции животноводства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Восточно-Казахстанского областного акимата от 28.11.2018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3032"/>
        <w:gridCol w:w="402"/>
        <w:gridCol w:w="2255"/>
        <w:gridCol w:w="2718"/>
        <w:gridCol w:w="2719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465 160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60 %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5 737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57 370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7  090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килограммов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килограммов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килограммов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килограммов и выше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638 772,6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418 570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25 114,2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1 053 787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Премьер-Министра Республики Казахстан –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17306), заявки, одобренные до вступления в силу указанных Правил, но не проплаченные ввиду отсутствия средств, подлежат к выплате по условиям, действовавших Правил на момент одобрения заявки.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