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59ef" w14:textId="0d15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13 декабря 2017 года № 16/176-VI "Об областном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15 ноября 2018 года № 24/275-VI. Зарегистрировано Департаментом юстиции Восточно-Казахстанской области 22 ноября 2018 года № 5695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707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823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Закона Республики Казахстан "О республиканском бюджете на 2018-2020 годы", 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5341, опубликовано в Эталонном контрольном банке нормативных правовых актов Республики Казахстан в электронном виде 25 декабря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244 115 409,2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32 366 551,5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2 096 547,5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3 267,8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209 649 042,4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246 469 551,0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13 079 493,9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17 542 179,5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4 462 685,6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2 050 642,0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2 050 642,0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-17 484 277,7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17 484 277,7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223"/>
        <w:gridCol w:w="9077"/>
      </w:tblGrid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Семей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Курчатову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Усть-Каменогорску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 процентов</w:t>
            </w:r>
          </w:p>
        </w:tc>
      </w:tr>
      <w:tr>
        <w:trPr>
          <w:trHeight w:val="30" w:hRule="atLeast"/>
        </w:trPr>
        <w:tc>
          <w:tcPr>
            <w:tcW w:w="3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Шемонаихинскому району</w:t>
            </w:r>
          </w:p>
        </w:tc>
        <w:tc>
          <w:tcPr>
            <w:tcW w:w="9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 процентов;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2018 год нормативы распределения доходов в бюджеты Бескарагайского, Глубоковского, Зыряновского, Тарбагатайского, Уланского районов и города Риддер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в размере 100 процентов.";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ноября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16/176-VI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816"/>
        <w:gridCol w:w="525"/>
        <w:gridCol w:w="816"/>
        <w:gridCol w:w="6032"/>
        <w:gridCol w:w="3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244 115 409,2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32 366 551,5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14 697 841,6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14 697 841,6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14 697 841,6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12 062 943,7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12 062 943,7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12 062 943,7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5 605 766,2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5 602 226,0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219 734,0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126 140,0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5 256 352,0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2 096 547,5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550 179,9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124 915,0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408 834,7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379 378,3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849 261,8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849 261,8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47 145,2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801 796,1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удержаний из заработной платы осужденных к исправительным работам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697 105,8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697 105,8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57 643,7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104 318,5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534 356,9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3 267,8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209 649 042,4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3 872 958,4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113 848,2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3 758 444,0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205 776 084,0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205 776 084,0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16 116 638,0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26 501 836,0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163 157 610,0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86"/>
        <w:gridCol w:w="932"/>
        <w:gridCol w:w="932"/>
        <w:gridCol w:w="6048"/>
        <w:gridCol w:w="30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246 469 551,0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2 941 258,6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2 195 909,8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58 257,3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1 877 032,0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1 525 248,5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80 223,5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258 732,5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257 944,5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274 219,3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144 032,2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108 764,2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130 187,1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110 326,5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227 164,9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243 964,6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167 927,6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657 418,9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608 253,9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406 224,8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385 944,2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11 978 806,6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10 451 946,9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1 230 838,7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36 008 345,3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14 243 876,6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8 197 199,0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2 399 309,0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1 781 310,0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251 085,0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3 180 421,0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358 380,0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2 345 235,0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1 934 384,0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410 851,0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3 701 442,6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2 449 134,1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1 233 790,6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10 341 256,8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498 014,0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9 843 242,8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9 843 242,8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878 637,0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878 637,0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1 254 548,0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1 254 548,0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9 062 089,8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441 055,0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8 621 034,8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659 030,0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128 465,0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544 936,0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929 814,6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5 900 166,2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12 152 616,4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3 987 201,6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696 260,9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112 573,9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3 290 940,7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3 290 940,7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1 892 082,0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71 535,1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6 201 797,7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6 201 797,7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175 811,0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140 557,0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5 728 180,7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11 265 395,6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6 624 711,7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5 246 255,3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1 417 222,2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228 417,8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1 796 835,5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482 345,8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338 779,0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741 721,0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240 934,0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1 377 022,0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1 204 769,0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648 147,1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648 147,1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648 147,1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3 992 536,8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3 865 321,6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255 641,1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1 462 124,5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399 780,0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1 257 281,0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116 503,2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98 296,2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34 612 524,9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13 996 734,7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341 575,5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13 527 895,6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2 841 933,0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10 685 962,6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20 615 790,2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20 615 790,2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2 792 464,9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12 732 594,8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404 737,0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2 283 226,3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2 251 044,7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11 511 323,8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3 016 161,9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3 011 296,7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354 971,8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1 501 770,9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1 154 554,0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5 498 189,9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5 495 389,9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5 215 098,9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1 820 721,2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754 759,2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754 759,2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934 671,0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474 930,0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1 176 250,8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377 251,0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116 159,0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548 678,3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69 395,0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198 576,3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119 562,5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69 586,0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1 402 204,0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1 402 204,0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615 652,0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786 552,0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374 234,7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412 165,3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21 052 078,5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17 639 883,6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17 152 508,0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800 584,0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151 053,0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41 278,0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3 963 345,0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7 637 596,0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1 375 346,0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367 624,0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246 343,6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246 343,6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241 032,0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96 372,0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700 975,5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694 255,5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1 607 888,0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729 092,4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697 337,6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140 773,9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140 102,0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292 052,7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31 754,8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374 239,0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297 971,1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150 165,5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143 686,6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76 267,9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60 837,9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15 430,0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9 757 897,1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9 757 897,1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9 693 050,1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146 139,7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9 354 544,0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54 366,0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21 962 383,1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16 947 562,4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16 947 562,4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5 329 394,2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2 843 234,2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4 546 823,6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2 440 028,7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1 788 081,7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285 313,7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4 729 507,0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4 729 507,0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109 281,2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3 560 416,8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620 250,0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9 423 926,5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3 132 422,9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2 599 810,0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2 209 496,0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156 010,0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532 612,9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532 612,9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6 291 503,6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137 098,0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689 327,6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689 327,6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233 873,0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2 400 588,3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2 400 588,3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230 960,3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215 086,3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2 210 138,4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2 202 722,3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7 416,1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389 518,0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43 906,3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26 091,1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17 815,2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61 699 465,4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56 666 675,0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78 902,8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4 903 015,0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48 864,9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13 079 493,9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17 542 179,5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686 452,0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10 965 872,5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10 965 872,5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1 794 185,0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9 171 687,5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9 171 687,5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4 308 241,0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3 266 629,0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1 041 612,0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931 614,0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4 462 685,6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4 462 685,6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4 462 685,6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1 995 102,6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2 467 583,0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2 050 642,0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-17 484 277,7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17 484 277,7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15 645 771,0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15 645 771,0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8 643 808,0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7 001 963,0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5 747 484,6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1 329 161,0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4 418 323,6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7 585 991,3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