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b9b8" w14:textId="129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постановления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ноября 2018 года № 334. Зарегистрировано Департаментом юстиции Восточно-Казахстанской области 23 ноября 2018 года № 5697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Восточно-Казахстанского областного акимата следующие изменения и дополнение: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20 апреля 2016 года № 118 (зарегистрированное в Реестре государственной регистрации нормативных правовых актов за номером 4550, опубликованное в информационно-правовой системе "Әділет" 1 июня 2016 года, газетах "Дидар" от 11 июня 2016 года, "Рудный Алтай" от 9 июня 2016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5-1 к настоящему постановлению.";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апреля 2016 года № 118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7 сентября 2018 года № 268 (зарегистрированное в Реестре государственной регистрации нормативных правовых актов за номером 5678, опубликованное в Эталонном контрольном банке нормативных правовых актов Республики Казахстан в электронном виде 3 октября 2018 года, газетах "Дидар" от 9 октября 2018 года, "Рудный Алтай" от 9 октября 2018 года):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области в установленном законодательством Республики Казахстан порядке обеспечить: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 и подлежит официальному опубликованию, за исключением подпункта 2) пункта 1, который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"15"ноября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"20"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5-1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лесного хозяйства, являющихся гражданскими служащими и работающих в сельской местности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Управленческий персонал: директор, заместитель директора коммунального государственного учреждения лесного хозяйства.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персонал: инженер по охране и защите леса, инженер по воспроизводству лесов и лесоразведению, инженер по лесопользованию, инженер лесопатолог, охотовед, руководитель лесничества, заместитель руководителя лесничества, мастер леса, лесник, начальник лесной пожарной станции, начальник лесопитомника, инспектор по охране растительного и животного мира, авиационная группа: - инспектор.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