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be03b" w14:textId="25be0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Восточно-Казахстанского областного акимата от 5 декабря 2017 года № 319 "Об утверждении регламента государственной услуги "Субсидирование затрат перерабатывающих предприятий назакуп сельскохозяйственной продукции для производства продуктов ее глубокой переработки"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26 ноября 2018 года № 344. Зарегистрировано Департаментом юстиции Восточно-Казахстанской области 28 ноября 2018 года № 5699. Утратило силу постановлением Восточно-Казахстанского областного акимата от 26 марта 2020 года № 97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Восточно-Казахстанского областного акимата от 26.03.2020 </w:t>
      </w:r>
      <w:r>
        <w:rPr>
          <w:rFonts w:ascii="Times New Roman"/>
          <w:b w:val="false"/>
          <w:i w:val="false"/>
          <w:color w:val="ff0000"/>
          <w:sz w:val="28"/>
        </w:rPr>
        <w:t>№ 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Республики Казахстан – Министра сельского хозяйства Республики Казахстан от 4 мая 2018 года № 185 "О внесении изменений в некоторые приказы Министра сельского хозяйства Республики Казахстан (зарегистрированным в Реестре государственной регистрации нормативных правовых актов за номером 17100), Восточно-Казахстанский областной акимат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акимата "Об утверждении регламента государственной услуги "Субсидирование затрат перерабатывающих предприятий на закуп сельскохозяйственной продукции для производства продуктов ее глубокой переработки" от 5 декабря 2017 года № 319 (зарегистрированное в Реестре государственной регистрации нормативных правовых актов за номером 5345, опубликованное в Эталонном контрольном банке нормативных правовых актов Республики Казахстан 28 декабря 2017 года, газетах "Дидар" от 30 декабря 2017 года, "Рудный Алтай" от 30 декабря 2017 года)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"Субсидирование затрат перерабатывающих предприятий на закуп сельскохозяйственной продукции для производства продуктов ее глубокой переработки", утвержденный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сельского хозяйства области в установленном законодательством Республики Казахстан порядке обеспечить: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акимата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издания, распространяемые на территории области;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постановления на интернет-ресурсе акима Восточно-Казахстанской области после его официального опубликования.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области по вопросам агропромышленного комплекса.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Восточно-Казахстанской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"26" ноября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постановлением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5 декабря 2017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319</w:t>
            </w:r>
          </w:p>
        </w:tc>
      </w:tr>
    </w:tbl>
    <w:bookmarkStart w:name="z1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"Субсидирование затрат перерабатывающих предприятий на закуп сельскохозяйственной продукции для производства продуктов ее глубокой переработки"</w:t>
      </w:r>
    </w:p>
    <w:bookmarkEnd w:id="9"/>
    <w:bookmarkStart w:name="z14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"Субсидирование затрат перерабатывающих предприятий на закуп сельскохозяйственной продукции для производства продуктов ее глубокой переработки" (далее – государственная услуга) оказывается местным исполнительным органом области (управлением сельского хозяйства области) (далее – услугодатель).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через Государственную корпорацию "Правительство для граждан" (далее – Государственная корпорация).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– уведомление на бумажном носителе с решением о назначении/неназначении субсидии, подписанное уполномоченным лицом услугодателя, по формам,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 "Субсидирование затрат перерабатывающих предприятий на закуп сельскохозяйственной продукции для производства продуктов ее глубокой переработки", утвержденному приказом Министра сельского хозяйства Республики Казахстан от 28 апреля 2015 года № 3-2/378 "Об утверждении стандартов государственных услуг в области животноводства" (зарегистрированным в Реестре государственной регистрации нормативных правовых актов за номером 11284) (далее – Стандарт) или мотивированный отказ по основаниям,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 – бумажная.</w:t>
      </w:r>
    </w:p>
    <w:bookmarkEnd w:id="15"/>
    <w:bookmarkStart w:name="z20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наличие документов услугополучателя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процедур (действий), входящих в состав процесса оказания государственной услуги, длительность выполнения: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1 – прием канцелярией услугодателя документов услугополучателей, поступивших из Государственной корпорации, и регистрация в специальном прошнурованном, пронумерованном и скрепленном печатью журнале. Длительность выполнения – 20 (двадцать) минут;</w:t>
      </w:r>
    </w:p>
    <w:bookmarkEnd w:id="19"/>
    <w:bookmarkStart w:name="z5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действие 2 – рассмотрение исполнителем услугодателя документов услугополучателя на соответствие </w:t>
      </w:r>
      <w:r>
        <w:rPr>
          <w:rFonts w:ascii="Times New Roman"/>
          <w:b w:val="false"/>
          <w:i w:val="false"/>
          <w:color w:val="000000"/>
          <w:sz w:val="28"/>
        </w:rPr>
        <w:t>пункту 10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субсидирования затрат перерабатывающих предприятий на закуп сельскохозяйственной продукции для производства продуктов ее глубокой переработки, утвержденных приказом Министра сельского хозяйства Республики Казахстан от 26 ноября 2014 года № 3-2/615 (зарегистрированным в Реестре государственной регистрации нормативных правовых актов за номером 10087) (далее - Правила), и направления уведомления в Государственную корпорацию о положительном решении или мотивированного отказа в выдаче субсидий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 Длительность выполнения – в течение 3 (трех) рабочих дней со дня регистрации заявления услугополучателя;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действие 3 – в случае представления услугополучателем полного пакета документов,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исполнитель услугодателя представляет в территориальное подразделение казначейства счета к оплате для перечисления причитающихся субсидий на счета услугополучателей. Длительность выполнения – в течение 2 (двух) рабочих дней со дня рассмотрения документов усулугополучателя.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Результатом процедуры (действия) по оказанию государственной услуги по действию 1, указанному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являются зарегистрированные документы услугополучателя, которые служат основанием для начала выполнения действия 2.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Результатом действия 2, указанного в пункте 5 настоящего регламента, является направление уведомления в Государственную корпорацию, о положительном решении или мотивированного отказа в выдаче субсидий, которое служит основанием для выполнения действия 3.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Результатом действия 3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является представление в территориальное подразделение казначейства счетов к оплате для перечисления причитающихся субсидий на счета услугополучателей.</w:t>
      </w:r>
    </w:p>
    <w:bookmarkEnd w:id="24"/>
    <w:bookmarkStart w:name="z30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канцелярия услугодателя;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исполнитель услугодателя;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территориальное подразделение казначейства.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Описание процедур (действий), необходимых для оказания государственной услуги: 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канцелярия услугодателя принимает документы услугополучателей, поступившие из Государственной корпорации, регистрирует в специальном прошнурованном, пронумерованном и скрепленном печатью журнале и передает исполнителю услугодателя – в течение 20 (двадцати) минут;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исполнитель услугодателя рассматривает документы услугополучателей на соответствие </w:t>
      </w:r>
      <w:r>
        <w:rPr>
          <w:rFonts w:ascii="Times New Roman"/>
          <w:b w:val="false"/>
          <w:i w:val="false"/>
          <w:color w:val="000000"/>
          <w:sz w:val="28"/>
        </w:rPr>
        <w:t>пункту 10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и направляет уведомление в Государственную корпорацию о положительном решении или мотивированный отказ в выдаче субсидий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– в течение 3 (трех) рабочих дней со дня регистрации заявления услугополучателя;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случае представления услугополучателем полного пакета документов,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исполнитель услугодателя представляет в территориальное подразделение казначейства счета к оплате для перечисления причитающихся субсидий на счета услугополучателей – в течение 2 (двух) рабочих дней после рассмотрения документов услугополучателя. </w:t>
      </w:r>
    </w:p>
    <w:bookmarkEnd w:id="33"/>
    <w:bookmarkStart w:name="z39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и иными услугодателями.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Услугополучатели для получения государственной услуги обращаются в Государственную корпорацию и предоставляют документы, перечисленные в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 Длительность обработки запроса услугополучателя – 20 (двадцать) минут.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сдаче услугополучателем всех необходимых документов в Государственную корпорацию услогополучателю выдается расписка о приеме соответствующих документов.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представления услугополучателем неполного пакета документов согласно перечню, предусмотренному пунктом 9 Стандарта, и (или) документов с истекшим сроком действия работник Государственной корпорации отказывает в приеме заявления и выдает расписку об отказе в приеме документов по форме согласно приложению 5 к Стандарту.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Процесс получения результата оказания государственной услуги через Государственную корпорацию: за получением результата оказания государственной услуги услугополучатель обращается после окончания срока оказания государственной услуги. Срок оказания государственной услуги - со дня сдачи пакета документов – 5 (пять) рабочих дней. 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Государственной корпорации выдача готовых документов услугополучателю осуществляется его работником на основании расписки, при предъявлении документа, удостоверяющего личность (либо его представителя по доверенности, юридическому лицу – по документу, подтверждающему полномочия).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Государственной корпорацией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Справочник бизнес-процессов оказания государственной услуги размещается на веб-портале "электронного правительства", интернет-ресурсе услугодателя.</w:t>
      </w:r>
    </w:p>
    <w:bookmarkEnd w:id="4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регламенту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государственной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"Субсидирование затрат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перерабатывающих предприятий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закуп сельскохозяйственной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продукции для производства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продуктов ее глубокой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переработки"</w:t>
            </w:r>
          </w:p>
        </w:tc>
      </w:tr>
    </w:tbl>
    <w:bookmarkStart w:name="z47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"Субсидирование затрат перерабатывающих предприятий</w:t>
      </w:r>
    </w:p>
    <w:bookmarkEnd w:id="41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695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695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8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42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921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92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