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edb9" w14:textId="345e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29 октября 2018 года № 313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ноября 2018 года № 346. Зарегистрировано Департаментом юстиции Восточно-Казахстанской области 30 ноября 2018 года № 5700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17306), а также на основании согласования Министерства сельского хозяйства Республики Казахстан,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год" от 29 октября 2018 года № 313 (зарегистрированное в Реестре государственной регистрации нормативных правовых актов за номером 5689, опубликованное в Эталонном контрольном банке нормативных правовых актов Республики Казахстан в электронном виде 2 ноября 2018 года, в газетах "Дидар", "Рудный Алтай" от 15 ноября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720"/>
        <w:gridCol w:w="519"/>
        <w:gridCol w:w="2516"/>
        <w:gridCol w:w="2516"/>
        <w:gridCol w:w="3512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54 163,2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(оленеводство)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68 985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3032"/>
        <w:gridCol w:w="402"/>
        <w:gridCol w:w="2255"/>
        <w:gridCol w:w="2718"/>
        <w:gridCol w:w="2719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465 160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57 370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7  090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килограммов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килограммов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килограммов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килограммов и выше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638 772,6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418 570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1 053 787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17306), заявки, одобренные до вступления в силу указанных Правил, но не проплаченные ввиду отсутствия средств, подлежат к выплате по условиям, действовавших Правил на момент одобрения заявки.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