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9dbf" w14:textId="45c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для Бухтарминского водохранилища на испрашиваемом товариществом с ограниченной ответственностью "Музтау и К" земельном участке для строительства базы отдыха в учетном квартале № 05-071-038 Катон-Карагайского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декабря 2018 года № 366. Зарегистрировано Департаментом юстиции Восточно-Казахстанской области 21 декабря 2018 года № 5708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для Бухтарминского водохранилища на испрашиваемом товариществом с ограниченной ответственностью "Музтау и К" земельном участке для строительства базы отдыха в учетном квартале № 05-071-038 Катон-Карагайского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для Бухтарминского водохранилища на испрашиваемом товариществом с ограниченной ответственностью "Музтау и К" земельном участке для строительства базы отдыха в учетном квартале № 05-071-038 Катон-Карагайского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для Бухтарминского водохранилища на испрашиваемом товариществом с ограниченной ответственностью "Музтау и К" земельном участке для строительства базы отдыха в учетном квартале № 05-071-038 Катон-Карагайского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777"/>
        <w:gridCol w:w="1777"/>
        <w:gridCol w:w="2670"/>
        <w:gridCol w:w="1777"/>
        <w:gridCol w:w="1777"/>
        <w:gridCol w:w="1157"/>
      </w:tblGrid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в пределах рассматриваемого участка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90-135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