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d1a0" w14:textId="53bd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ручья Безымянный ключ на территории учетного квартала 05-068-086 (юго–восточнее села Радужный) Глубоковского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декабря 2018 года № 386. Зарегистрировано Департаментом юстиции Восточно-Казахстанской области 27 декабря 2018 года № 5717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ручья Безымянный ключ на территории учетного квартала 05-068-086 (юго–восточнее села Радужный) Глубоковского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Безымянный ключ на территории учетного квартала 05-068-086 (юго–восточнее села Радужный) Глубоковского района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Ертисской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декабря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декабря 2018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2018 года № 386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Безымянный ключ на территории учетного квартала 05-068-086 (юго–восточнее села Радужный) Глубоковского района Восточно-Казахстанской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1850"/>
        <w:gridCol w:w="2709"/>
        <w:gridCol w:w="1634"/>
        <w:gridCol w:w="1850"/>
        <w:gridCol w:w="2278"/>
        <w:gridCol w:w="1204"/>
      </w:tblGrid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Водный объект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 ключ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16,197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