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378" w14:textId="369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декабря 2018 года № 392. Зарегистрировано Департаментом юстиции Восточно-Казахстанской области 29 декабря 2018 года № 5721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– специального заместителя акима области по вопросам индустриализации и инвестиций.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межрегионального департамента геологии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недропользования Комитета геологии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Министерства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инвестициям и развитию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Келеманов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экологического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контроля Министерства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Тасбаев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04.03.2025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 в районе Үлкен Нарын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7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8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9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10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11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КлючЖигаловский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3 в районе Үлкен Нарын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7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8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10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11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11 в Курчумском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23 в Курчумском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Карагаш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русле реки Маралиха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Средняя Теректы реки Кедровка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Жолбулак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Маралиха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Стефаньевский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Малый Когодай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реки Средняя Теректы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реки Средняя Теректы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в Уланском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2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Шанды-Булак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Слияние грозы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Гроза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Карчига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Суык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Центр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Низ-Карагаш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Кайынды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 Тобе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Жайлау-8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Жайлау-5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Жайлау-1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Жайлау-9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Жайлау-7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Жайлау-3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Жайлау-4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Жайлау-6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Жайлау-2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 Булак в Тарбагатайском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Западный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Вертикальный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Правый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1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2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3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4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5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6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7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8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Мостовой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Караагаш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Акбулак 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1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2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Изба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Карьер 1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Алтай-4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Бакай-2 в районе Маркаколь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Бакай-1 в районе Маркаколь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Еспе-5 в Зайсанском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Алтай-1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Алтай-2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Алтай-6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Акшокы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