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da1c" w14:textId="009d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Крестовка в 4-х км северо-западнее села Орловка Зыряновского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декабря 2018 года № 389. Зарегистрировано Департаментом юстиции Восточно-Казахстанской области 29 декабря 2018 года № 5722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Крестовка в 4-х км северо-западнее села Орловка Зыряновского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Крестовка в 4-х км северо-западнее села Орловка Зыряновского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Зыряновского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 № 389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Крестовка в 4-х км северо-западнее села Орловка Зыряновского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0"/>
        <w:gridCol w:w="1093"/>
        <w:gridCol w:w="1755"/>
        <w:gridCol w:w="1755"/>
        <w:gridCol w:w="1425"/>
        <w:gridCol w:w="1426"/>
        <w:gridCol w:w="1426"/>
      </w:tblGrid>
      <w:tr>
        <w:trPr>
          <w:trHeight w:val="30" w:hRule="atLeast"/>
        </w:trPr>
        <w:tc>
          <w:tcPr>
            <w:tcW w:w="3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Крестовка, в границах земельного участка, выделяемого Байкубинову К.А.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23,36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ручья Безымянного, правого притока реки Крестовка, в границах земельного участка, выделяемого Байкубинову К.А.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</w:tbl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